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EC1B"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62552AF8" w14:textId="7188CA96" w:rsidR="00B44EFF" w:rsidRPr="00B43268" w:rsidRDefault="00B44EFF" w:rsidP="00B44EFF">
      <w:pPr>
        <w:pStyle w:val="Rubrik1"/>
        <w:spacing w:before="360" w:after="0" w:line="240" w:lineRule="auto"/>
        <w:ind w:right="2749"/>
        <w:rPr>
          <w:rFonts w:ascii="DM Sans Medium" w:hAnsi="DM Sans Medium"/>
          <w:b w:val="0"/>
          <w:bCs w:val="0"/>
          <w:color w:val="1954A6" w:themeColor="accent1"/>
          <w:spacing w:val="-4"/>
          <w:kern w:val="56"/>
          <w:sz w:val="40"/>
          <w:szCs w:val="32"/>
        </w:rPr>
      </w:pPr>
      <w:r w:rsidRPr="00B43268">
        <w:rPr>
          <w:rFonts w:ascii="DM Sans Medium" w:hAnsi="DM Sans Medium"/>
          <w:b w:val="0"/>
          <w:bCs w:val="0"/>
          <w:color w:val="1954A6" w:themeColor="accent1"/>
          <w:spacing w:val="-4"/>
          <w:kern w:val="56"/>
          <w:sz w:val="40"/>
          <w:szCs w:val="32"/>
        </w:rPr>
        <w:t xml:space="preserve">Krisplan KI </w:t>
      </w:r>
      <w:r>
        <w:rPr>
          <w:rFonts w:ascii="DM Sans Medium" w:hAnsi="DM Sans Medium"/>
          <w:b w:val="0"/>
          <w:bCs w:val="0"/>
          <w:color w:val="1954A6" w:themeColor="accent1"/>
          <w:spacing w:val="-4"/>
          <w:kern w:val="56"/>
          <w:sz w:val="40"/>
          <w:szCs w:val="32"/>
        </w:rPr>
        <w:t>lokal</w:t>
      </w:r>
      <w:r w:rsidRPr="00B43268">
        <w:rPr>
          <w:rFonts w:ascii="DM Sans Medium" w:hAnsi="DM Sans Medium"/>
          <w:b w:val="0"/>
          <w:bCs w:val="0"/>
          <w:color w:val="1954A6" w:themeColor="accent1"/>
          <w:spacing w:val="-4"/>
          <w:kern w:val="56"/>
          <w:sz w:val="40"/>
          <w:szCs w:val="32"/>
        </w:rPr>
        <w:t xml:space="preserve"> krisledning</w:t>
      </w:r>
    </w:p>
    <w:p w14:paraId="785E47CE" w14:textId="77777777" w:rsidR="00B44EFF" w:rsidRDefault="00B44EFF" w:rsidP="00B44EFF">
      <w:pPr>
        <w:ind w:left="-284" w:right="2749"/>
      </w:pPr>
    </w:p>
    <w:p w14:paraId="53F59043" w14:textId="77777777" w:rsidR="00B44EFF" w:rsidRDefault="00B44EFF" w:rsidP="00B44EFF">
      <w:pPr>
        <w:ind w:left="-284" w:right="2749"/>
      </w:pPr>
    </w:p>
    <w:p w14:paraId="0EAC3FDF" w14:textId="77777777" w:rsidR="00B44EFF" w:rsidRPr="000535CB" w:rsidRDefault="00B44EFF" w:rsidP="00B44EFF">
      <w:pPr>
        <w:spacing w:after="160" w:line="288" w:lineRule="auto"/>
        <w:ind w:left="-284" w:right="2749"/>
        <w:rPr>
          <w:rFonts w:ascii="DM Sans" w:hAnsi="DM Sans"/>
          <w:sz w:val="24"/>
          <w:szCs w:val="24"/>
        </w:rPr>
      </w:pPr>
      <w:r w:rsidRPr="000535CB">
        <w:rPr>
          <w:rFonts w:ascii="DM Sans" w:hAnsi="DM Sans"/>
          <w:sz w:val="24"/>
          <w:szCs w:val="24"/>
        </w:rPr>
        <w:t>Bilaga till ”Riktlinjer för KI:s krisorganisation och krisledning”, dnr; 1-521-2024.</w:t>
      </w:r>
    </w:p>
    <w:p w14:paraId="43155A82" w14:textId="011B0636" w:rsidR="00B44EFF" w:rsidRDefault="00B44EFF">
      <w:pPr>
        <w:rPr>
          <w:rFonts w:asciiTheme="majorHAnsi" w:hAnsiTheme="majorHAnsi" w:cstheme="majorHAnsi"/>
          <w:b/>
          <w:bCs/>
          <w:sz w:val="32"/>
          <w:szCs w:val="32"/>
        </w:rPr>
      </w:pPr>
    </w:p>
    <w:p w14:paraId="39378AD5"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02F1A292"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2C92BD44"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31E71D4B"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78FDC361"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5F5D7443"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43DEB745"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242A8FA7"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16BBAF73"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603F31F3"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14EA914A"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41B7A452"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369CFA18"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2B4D4578"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0E770E6A"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673D604D"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1359B6C0"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5AC47CE4"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51AF133C"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424CEFF0" w14:textId="77777777" w:rsidR="00B44EFF" w:rsidRDefault="00B44EFF" w:rsidP="008871FA">
      <w:pPr>
        <w:pStyle w:val="KIPunktlistaPunktlista"/>
        <w:numPr>
          <w:ilvl w:val="0"/>
          <w:numId w:val="0"/>
        </w:numPr>
        <w:ind w:left="714"/>
        <w:rPr>
          <w:rFonts w:asciiTheme="majorHAnsi" w:hAnsiTheme="majorHAnsi" w:cstheme="majorHAnsi"/>
          <w:b/>
          <w:bCs/>
          <w:sz w:val="32"/>
          <w:szCs w:val="32"/>
        </w:rPr>
      </w:pPr>
    </w:p>
    <w:p w14:paraId="14B8702E" w14:textId="77777777" w:rsidR="00B44EFF" w:rsidRPr="00D0643D" w:rsidRDefault="00B44EFF" w:rsidP="00B44EFF">
      <w:pPr>
        <w:pStyle w:val="Rubrik3"/>
        <w:spacing w:after="0" w:line="240" w:lineRule="auto"/>
        <w:ind w:left="-284"/>
        <w:rPr>
          <w:rFonts w:eastAsia="+mn-ea"/>
          <w:b/>
          <w:bCs w:val="0"/>
          <w:sz w:val="24"/>
          <w:szCs w:val="24"/>
        </w:rPr>
      </w:pPr>
      <w:r w:rsidRPr="00DB377F">
        <w:rPr>
          <w:rFonts w:eastAsia="+mn-ea"/>
          <w:b/>
          <w:bCs w:val="0"/>
          <w:sz w:val="24"/>
          <w:szCs w:val="24"/>
        </w:rPr>
        <w:lastRenderedPageBreak/>
        <w:t>Händelser där krisledning kan komma att samlas</w:t>
      </w:r>
      <w:r w:rsidRPr="00D0643D">
        <w:rPr>
          <w:rFonts w:eastAsia="+mn-ea"/>
          <w:b/>
          <w:bCs w:val="0"/>
          <w:sz w:val="24"/>
          <w:szCs w:val="24"/>
        </w:rPr>
        <w:t xml:space="preserve"> </w:t>
      </w:r>
    </w:p>
    <w:p w14:paraId="02B4492A" w14:textId="77777777" w:rsidR="00B44EFF" w:rsidRPr="00627C84" w:rsidRDefault="00B44EFF" w:rsidP="00B44EFF">
      <w:pPr>
        <w:pStyle w:val="Normalwebb"/>
        <w:spacing w:before="0" w:beforeAutospacing="0" w:after="0" w:afterAutospacing="0"/>
        <w:rPr>
          <w:rFonts w:ascii="DM Sans" w:hAnsi="DM Sans"/>
          <w:sz w:val="22"/>
          <w:szCs w:val="22"/>
        </w:rPr>
      </w:pPr>
    </w:p>
    <w:p w14:paraId="5967896D" w14:textId="77777777" w:rsidR="00B44EFF" w:rsidRDefault="00B44EFF" w:rsidP="00B44EFF">
      <w:pPr>
        <w:pStyle w:val="Brdtext"/>
        <w:numPr>
          <w:ilvl w:val="0"/>
          <w:numId w:val="29"/>
        </w:numPr>
        <w:rPr>
          <w:rFonts w:ascii="DM Sans" w:hAnsi="DM Sans"/>
          <w:sz w:val="22"/>
          <w:szCs w:val="22"/>
        </w:rPr>
      </w:pPr>
      <w:r w:rsidRPr="00627C84">
        <w:rPr>
          <w:rFonts w:ascii="DM Sans" w:hAnsi="DM Sans"/>
          <w:sz w:val="22"/>
          <w:szCs w:val="22"/>
        </w:rPr>
        <w:t>När en händelse inte kan hanteras inom den ordinarie verksamheten eller riskeras att eskalera till en sådan situation aktiveras den lokala krisledningen</w:t>
      </w:r>
    </w:p>
    <w:p w14:paraId="74100B24" w14:textId="77777777" w:rsidR="00B44EFF" w:rsidRPr="00627C84" w:rsidRDefault="00B44EFF" w:rsidP="00B44EFF">
      <w:pPr>
        <w:pStyle w:val="Brdtext"/>
        <w:ind w:left="720"/>
        <w:rPr>
          <w:rFonts w:ascii="DM Sans" w:hAnsi="DM Sans"/>
          <w:sz w:val="22"/>
          <w:szCs w:val="22"/>
        </w:rPr>
      </w:pPr>
    </w:p>
    <w:p w14:paraId="26884E2E" w14:textId="77777777" w:rsidR="00B44EFF" w:rsidRPr="00D0643D" w:rsidRDefault="00B44EFF" w:rsidP="00B44EFF">
      <w:pPr>
        <w:pStyle w:val="Rubrik3"/>
        <w:spacing w:after="0" w:line="240" w:lineRule="auto"/>
        <w:ind w:left="-284"/>
        <w:rPr>
          <w:rFonts w:eastAsia="+mn-ea"/>
          <w:b/>
          <w:bCs w:val="0"/>
          <w:sz w:val="24"/>
          <w:szCs w:val="24"/>
        </w:rPr>
      </w:pPr>
      <w:r w:rsidRPr="00D0643D">
        <w:rPr>
          <w:rFonts w:eastAsia="+mn-ea"/>
          <w:b/>
          <w:bCs w:val="0"/>
          <w:sz w:val="24"/>
          <w:szCs w:val="24"/>
        </w:rPr>
        <w:t>Meddelande till alla som ingår i den lokala krisledningen</w:t>
      </w:r>
    </w:p>
    <w:p w14:paraId="562BF5FA" w14:textId="77777777" w:rsidR="00B44EFF" w:rsidRPr="00627C84" w:rsidRDefault="00B44EFF" w:rsidP="00B44EFF">
      <w:pPr>
        <w:pStyle w:val="Brdtext"/>
        <w:numPr>
          <w:ilvl w:val="0"/>
          <w:numId w:val="30"/>
        </w:numPr>
        <w:rPr>
          <w:rFonts w:ascii="DM Sans" w:hAnsi="DM Sans"/>
          <w:sz w:val="22"/>
          <w:szCs w:val="22"/>
        </w:rPr>
      </w:pPr>
      <w:r w:rsidRPr="00627C84">
        <w:rPr>
          <w:rFonts w:ascii="DM Sans" w:hAnsi="DM Sans"/>
          <w:sz w:val="22"/>
          <w:szCs w:val="22"/>
        </w:rPr>
        <w:t xml:space="preserve">Kontaktas via telefonsamtal eller </w:t>
      </w:r>
      <w:proofErr w:type="spellStart"/>
      <w:r w:rsidRPr="00627C84">
        <w:rPr>
          <w:rFonts w:ascii="DM Sans" w:hAnsi="DM Sans"/>
          <w:sz w:val="22"/>
          <w:szCs w:val="22"/>
        </w:rPr>
        <w:t>appen</w:t>
      </w:r>
      <w:proofErr w:type="spellEnd"/>
      <w:r w:rsidRPr="00627C84">
        <w:rPr>
          <w:rFonts w:ascii="DM Sans" w:hAnsi="DM Sans"/>
          <w:sz w:val="22"/>
          <w:szCs w:val="22"/>
        </w:rPr>
        <w:t xml:space="preserve"> signal enligt listan i denna krisplan</w:t>
      </w:r>
    </w:p>
    <w:p w14:paraId="6F886BA8" w14:textId="77777777" w:rsidR="00B44EFF" w:rsidRPr="00627C84" w:rsidRDefault="00B44EFF" w:rsidP="00B44EFF">
      <w:pPr>
        <w:rPr>
          <w:rFonts w:ascii="DM Sans" w:eastAsia="+mn-ea" w:hAnsi="DM Sans" w:cstheme="majorHAnsi"/>
          <w:color w:val="000000"/>
          <w:kern w:val="24"/>
          <w:sz w:val="22"/>
          <w:szCs w:val="22"/>
        </w:rPr>
      </w:pPr>
    </w:p>
    <w:p w14:paraId="5F970530" w14:textId="77777777" w:rsidR="00B44EFF" w:rsidRPr="00D0643D" w:rsidRDefault="00B44EFF" w:rsidP="00B44EFF">
      <w:pPr>
        <w:pStyle w:val="Rubrik3"/>
        <w:spacing w:after="0" w:line="240" w:lineRule="auto"/>
        <w:ind w:left="-284"/>
        <w:rPr>
          <w:rFonts w:eastAsia="+mn-ea"/>
          <w:b/>
          <w:bCs w:val="0"/>
          <w:sz w:val="24"/>
          <w:szCs w:val="24"/>
        </w:rPr>
      </w:pPr>
      <w:r w:rsidRPr="00D0643D">
        <w:rPr>
          <w:rFonts w:eastAsia="+mn-ea"/>
          <w:b/>
          <w:bCs w:val="0"/>
          <w:sz w:val="24"/>
          <w:szCs w:val="24"/>
        </w:rPr>
        <w:t>Krisledningslokaler </w:t>
      </w:r>
    </w:p>
    <w:p w14:paraId="3FAEF7B3" w14:textId="77777777" w:rsidR="00B44EFF" w:rsidRDefault="00B44EFF" w:rsidP="00B44EFF">
      <w:pPr>
        <w:pStyle w:val="Brdtext"/>
        <w:numPr>
          <w:ilvl w:val="0"/>
          <w:numId w:val="30"/>
        </w:numPr>
        <w:rPr>
          <w:rFonts w:ascii="DM Sans" w:hAnsi="DM Sans"/>
          <w:sz w:val="22"/>
          <w:szCs w:val="22"/>
        </w:rPr>
      </w:pPr>
      <w:r w:rsidRPr="00627C84">
        <w:rPr>
          <w:rFonts w:ascii="DM Sans" w:hAnsi="DM Sans"/>
          <w:sz w:val="22"/>
          <w:szCs w:val="22"/>
        </w:rPr>
        <w:t>Lämplig lokal</w:t>
      </w:r>
    </w:p>
    <w:p w14:paraId="36617222" w14:textId="77777777" w:rsidR="00B44EFF" w:rsidRPr="00F81EE6" w:rsidRDefault="00B44EFF" w:rsidP="00B44EFF">
      <w:pPr>
        <w:pStyle w:val="Brdtext"/>
        <w:ind w:left="360"/>
        <w:rPr>
          <w:rFonts w:ascii="DM Sans" w:hAnsi="DM Sans"/>
          <w:sz w:val="22"/>
          <w:szCs w:val="22"/>
        </w:rPr>
      </w:pPr>
    </w:p>
    <w:p w14:paraId="53644F9A" w14:textId="77777777" w:rsidR="00B44EFF" w:rsidRPr="00D0643D" w:rsidRDefault="00B44EFF" w:rsidP="00B44EFF">
      <w:pPr>
        <w:pStyle w:val="Rubrik3"/>
        <w:spacing w:after="0" w:line="240" w:lineRule="auto"/>
        <w:ind w:left="-284"/>
        <w:rPr>
          <w:rFonts w:eastAsia="+mn-ea"/>
          <w:b/>
          <w:bCs w:val="0"/>
          <w:sz w:val="24"/>
          <w:szCs w:val="24"/>
        </w:rPr>
      </w:pPr>
      <w:r w:rsidRPr="00D0643D">
        <w:rPr>
          <w:rFonts w:eastAsia="+mn-ea"/>
          <w:b/>
          <w:bCs w:val="0"/>
          <w:sz w:val="24"/>
          <w:szCs w:val="24"/>
        </w:rPr>
        <w:t xml:space="preserve">Viktigt att tänka på </w:t>
      </w:r>
    </w:p>
    <w:p w14:paraId="4A4EAB33" w14:textId="77777777" w:rsidR="00B44EFF" w:rsidRPr="00627C84" w:rsidRDefault="00B44EFF" w:rsidP="00B44EFF">
      <w:pPr>
        <w:pStyle w:val="Brdtext"/>
        <w:numPr>
          <w:ilvl w:val="0"/>
          <w:numId w:val="30"/>
        </w:numPr>
        <w:rPr>
          <w:rFonts w:ascii="DM Sans" w:hAnsi="DM Sans"/>
          <w:sz w:val="22"/>
          <w:szCs w:val="22"/>
        </w:rPr>
      </w:pPr>
      <w:r w:rsidRPr="00627C84">
        <w:rPr>
          <w:rFonts w:ascii="DM Sans" w:eastAsia="Georgia" w:hAnsi="DM Sans" w:cs="Georgia"/>
          <w:color w:val="000000" w:themeColor="text1"/>
          <w:sz w:val="22"/>
          <w:szCs w:val="22"/>
        </w:rPr>
        <w:t>Både intern och extern kommunikation är viktig redan från början</w:t>
      </w:r>
    </w:p>
    <w:p w14:paraId="470A9EB7" w14:textId="77777777" w:rsidR="00B44EFF" w:rsidRPr="00627C84" w:rsidRDefault="00B44EFF" w:rsidP="00B44EFF">
      <w:pPr>
        <w:pStyle w:val="Brdtext"/>
        <w:rPr>
          <w:rFonts w:ascii="DM Sans" w:hAnsi="DM Sans"/>
          <w:sz w:val="22"/>
          <w:szCs w:val="22"/>
        </w:rPr>
      </w:pPr>
    </w:p>
    <w:p w14:paraId="7D77AE7D" w14:textId="77777777" w:rsidR="00B44EFF" w:rsidRPr="00D0643D" w:rsidRDefault="00B44EFF" w:rsidP="00B44EFF">
      <w:pPr>
        <w:pStyle w:val="Rubrik3"/>
        <w:spacing w:after="0" w:line="240" w:lineRule="auto"/>
        <w:ind w:left="-284"/>
        <w:rPr>
          <w:rFonts w:eastAsia="+mn-ea"/>
          <w:b/>
          <w:bCs w:val="0"/>
          <w:sz w:val="24"/>
          <w:szCs w:val="24"/>
        </w:rPr>
      </w:pPr>
      <w:r w:rsidRPr="00D0643D">
        <w:rPr>
          <w:rFonts w:eastAsia="+mn-ea"/>
          <w:b/>
          <w:bCs w:val="0"/>
          <w:sz w:val="24"/>
          <w:szCs w:val="24"/>
        </w:rPr>
        <w:t>Krisledningens mandat</w:t>
      </w:r>
    </w:p>
    <w:p w14:paraId="736DF3B5" w14:textId="77777777" w:rsidR="00B44EFF" w:rsidRPr="00627C84" w:rsidRDefault="00B44EFF" w:rsidP="00B44EFF">
      <w:pPr>
        <w:pStyle w:val="Brdtext"/>
        <w:numPr>
          <w:ilvl w:val="0"/>
          <w:numId w:val="30"/>
        </w:numPr>
        <w:rPr>
          <w:rFonts w:ascii="DM Sans" w:hAnsi="DM Sans"/>
          <w:sz w:val="22"/>
          <w:szCs w:val="22"/>
        </w:rPr>
      </w:pPr>
      <w:r w:rsidRPr="00627C84">
        <w:rPr>
          <w:rFonts w:ascii="DM Sans" w:hAnsi="DM Sans"/>
          <w:sz w:val="22"/>
          <w:szCs w:val="22"/>
        </w:rPr>
        <w:t>De som ingår i krisledningen har ett tydligt avgränsat område att ansvara för</w:t>
      </w:r>
    </w:p>
    <w:p w14:paraId="5C2B6229" w14:textId="77777777" w:rsidR="00B44EFF" w:rsidRPr="00627C84" w:rsidRDefault="00B44EFF" w:rsidP="00B44EFF">
      <w:pPr>
        <w:pStyle w:val="Brdtext"/>
        <w:numPr>
          <w:ilvl w:val="0"/>
          <w:numId w:val="30"/>
        </w:numPr>
        <w:rPr>
          <w:rFonts w:ascii="DM Sans" w:hAnsi="DM Sans"/>
          <w:sz w:val="22"/>
          <w:szCs w:val="22"/>
        </w:rPr>
      </w:pPr>
      <w:r w:rsidRPr="00627C84">
        <w:rPr>
          <w:rFonts w:ascii="DM Sans" w:hAnsi="DM Sans"/>
          <w:sz w:val="22"/>
          <w:szCs w:val="22"/>
        </w:rPr>
        <w:t>Krisledningens medlemmar har mandat att fatta beslut inom sitt område för att lösa uppkomna behov.</w:t>
      </w:r>
    </w:p>
    <w:p w14:paraId="07619F08" w14:textId="77777777" w:rsidR="00B44EFF" w:rsidRPr="00627C84" w:rsidRDefault="00B44EFF" w:rsidP="00B44EFF">
      <w:pPr>
        <w:pStyle w:val="Brdtext"/>
        <w:numPr>
          <w:ilvl w:val="0"/>
          <w:numId w:val="30"/>
        </w:numPr>
        <w:rPr>
          <w:rFonts w:ascii="DM Sans" w:hAnsi="DM Sans"/>
          <w:sz w:val="22"/>
          <w:szCs w:val="22"/>
        </w:rPr>
      </w:pPr>
      <w:r w:rsidRPr="00627C84">
        <w:rPr>
          <w:rFonts w:ascii="DM Sans" w:hAnsi="DM Sans"/>
          <w:sz w:val="22"/>
          <w:szCs w:val="22"/>
        </w:rPr>
        <w:t>Större beslut med effekt på fler områden eller som kräver samordning diskuteras gemensamt och beslutas av beslutsfattaren</w:t>
      </w:r>
    </w:p>
    <w:p w14:paraId="471EAB1B" w14:textId="77777777" w:rsidR="00B44EFF" w:rsidRPr="00627C84" w:rsidRDefault="00B44EFF" w:rsidP="00B44EFF">
      <w:pPr>
        <w:pStyle w:val="Brdtext"/>
        <w:numPr>
          <w:ilvl w:val="0"/>
          <w:numId w:val="30"/>
        </w:numPr>
        <w:rPr>
          <w:rFonts w:ascii="DM Sans" w:hAnsi="DM Sans"/>
          <w:sz w:val="22"/>
          <w:szCs w:val="22"/>
        </w:rPr>
      </w:pPr>
      <w:r w:rsidRPr="00627C84">
        <w:rPr>
          <w:rFonts w:ascii="DM Sans" w:hAnsi="DM Sans"/>
          <w:sz w:val="22"/>
          <w:szCs w:val="22"/>
        </w:rPr>
        <w:t>Krisledningen har befogenheter att självständigt göra en bedömning om kris och agera om situationen kräver det. Det innebär att krisledningen i akuta lägen har mandat att leda och organisera det interna krishanteringsarbetet, inklusive fatta beslut om åtgärder som medför kostnader för KI</w:t>
      </w:r>
    </w:p>
    <w:p w14:paraId="6E5AF234" w14:textId="77777777" w:rsidR="00D94015" w:rsidRDefault="00D94015" w:rsidP="00331E6D">
      <w:pPr>
        <w:pStyle w:val="Brdtext"/>
      </w:pPr>
    </w:p>
    <w:p w14:paraId="372AC0A9" w14:textId="77777777" w:rsidR="00354F57" w:rsidRDefault="00354F57" w:rsidP="00331E6D">
      <w:pPr>
        <w:pStyle w:val="Brdtext"/>
        <w:rPr>
          <w:b/>
          <w:bCs/>
          <w:sz w:val="22"/>
          <w:szCs w:val="22"/>
        </w:rPr>
      </w:pPr>
    </w:p>
    <w:p w14:paraId="3FF64ADF" w14:textId="77777777" w:rsidR="00354F57" w:rsidRDefault="00354F57" w:rsidP="00331E6D">
      <w:pPr>
        <w:pStyle w:val="Brdtext"/>
        <w:rPr>
          <w:b/>
          <w:bCs/>
          <w:sz w:val="22"/>
          <w:szCs w:val="22"/>
        </w:rPr>
      </w:pPr>
    </w:p>
    <w:p w14:paraId="199267D7" w14:textId="77777777" w:rsidR="00354F57" w:rsidRDefault="00354F57" w:rsidP="00331E6D">
      <w:pPr>
        <w:pStyle w:val="Brdtext"/>
        <w:rPr>
          <w:b/>
          <w:bCs/>
          <w:sz w:val="22"/>
          <w:szCs w:val="22"/>
        </w:rPr>
      </w:pPr>
    </w:p>
    <w:p w14:paraId="289F2071" w14:textId="77777777" w:rsidR="00354F57" w:rsidRDefault="00354F57" w:rsidP="00331E6D">
      <w:pPr>
        <w:pStyle w:val="Brdtext"/>
        <w:rPr>
          <w:b/>
          <w:bCs/>
          <w:sz w:val="22"/>
          <w:szCs w:val="22"/>
        </w:rPr>
      </w:pPr>
    </w:p>
    <w:p w14:paraId="1BA079C9" w14:textId="77777777" w:rsidR="00354F57" w:rsidRDefault="00354F57" w:rsidP="00331E6D">
      <w:pPr>
        <w:pStyle w:val="Brdtext"/>
        <w:rPr>
          <w:b/>
          <w:bCs/>
          <w:sz w:val="22"/>
          <w:szCs w:val="22"/>
        </w:rPr>
      </w:pPr>
    </w:p>
    <w:p w14:paraId="479E1441" w14:textId="77777777" w:rsidR="00354F57" w:rsidRDefault="00354F57" w:rsidP="00331E6D">
      <w:pPr>
        <w:pStyle w:val="Brdtext"/>
        <w:rPr>
          <w:b/>
          <w:bCs/>
          <w:sz w:val="22"/>
          <w:szCs w:val="22"/>
        </w:rPr>
      </w:pPr>
    </w:p>
    <w:p w14:paraId="2A0332C7" w14:textId="77777777" w:rsidR="00354F57" w:rsidRDefault="00354F57" w:rsidP="00331E6D">
      <w:pPr>
        <w:pStyle w:val="Brdtext"/>
        <w:rPr>
          <w:b/>
          <w:bCs/>
          <w:sz w:val="22"/>
          <w:szCs w:val="22"/>
        </w:rPr>
      </w:pPr>
    </w:p>
    <w:p w14:paraId="163F56AD" w14:textId="1C74D8A3" w:rsidR="00D94015" w:rsidRPr="00AF07AB" w:rsidRDefault="38621BE6" w:rsidP="00943A56">
      <w:pPr>
        <w:rPr>
          <w:rFonts w:ascii="DM Sans" w:hAnsi="DM Sans"/>
          <w:sz w:val="24"/>
          <w:szCs w:val="24"/>
        </w:rPr>
      </w:pPr>
      <w:r>
        <w:br w:type="page"/>
      </w:r>
      <w:r w:rsidR="00D94015" w:rsidRPr="00AF07AB">
        <w:rPr>
          <w:rFonts w:ascii="DM Sans" w:hAnsi="DM Sans"/>
          <w:b/>
          <w:bCs/>
          <w:sz w:val="24"/>
          <w:szCs w:val="24"/>
        </w:rPr>
        <w:lastRenderedPageBreak/>
        <w:t>KRISLEDNINGENS SAMMANSÄTTNING</w:t>
      </w:r>
    </w:p>
    <w:p w14:paraId="49348A99" w14:textId="77777777" w:rsidR="004277A9" w:rsidRPr="004277A9" w:rsidRDefault="004277A9" w:rsidP="00331E6D">
      <w:pPr>
        <w:pStyle w:val="Brdtext"/>
        <w:rPr>
          <w:b/>
          <w:bCs/>
          <w:sz w:val="22"/>
          <w:szCs w:val="22"/>
        </w:rPr>
      </w:pPr>
    </w:p>
    <w:tbl>
      <w:tblPr>
        <w:tblW w:w="9830" w:type="dxa"/>
        <w:tblInd w:w="-10" w:type="dxa"/>
        <w:tblCellMar>
          <w:left w:w="0" w:type="dxa"/>
          <w:right w:w="0" w:type="dxa"/>
        </w:tblCellMar>
        <w:tblLook w:val="0420" w:firstRow="1" w:lastRow="0" w:firstColumn="0" w:lastColumn="0" w:noHBand="0" w:noVBand="1"/>
      </w:tblPr>
      <w:tblGrid>
        <w:gridCol w:w="2701"/>
        <w:gridCol w:w="2258"/>
        <w:gridCol w:w="2434"/>
        <w:gridCol w:w="2437"/>
      </w:tblGrid>
      <w:tr w:rsidR="003F26DF" w:rsidRPr="00676430" w14:paraId="28B41D18" w14:textId="77777777" w:rsidTr="009E053A">
        <w:trPr>
          <w:trHeight w:val="1379"/>
        </w:trPr>
        <w:tc>
          <w:tcPr>
            <w:tcW w:w="2697"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05C9318B" w14:textId="073CD09F" w:rsidR="003F26DF" w:rsidRPr="00676430" w:rsidRDefault="003F26DF" w:rsidP="006F22F3">
            <w:pPr>
              <w:rPr>
                <w:rFonts w:ascii="Calibri" w:eastAsia="Times New Roman" w:hAnsi="Calibri" w:cs="Calibri"/>
                <w:b/>
                <w:bCs/>
                <w:sz w:val="26"/>
                <w:szCs w:val="26"/>
                <w:u w:val="single"/>
                <w:lang w:eastAsia="sv-SE"/>
              </w:rPr>
            </w:pPr>
            <w:r w:rsidRPr="003F604F">
              <w:rPr>
                <w:rFonts w:ascii="Calibri" w:eastAsia="Times New Roman" w:hAnsi="Calibri" w:cs="Calibri"/>
                <w:b/>
                <w:bCs/>
                <w:sz w:val="26"/>
                <w:szCs w:val="26"/>
                <w:u w:val="single"/>
                <w:lang w:eastAsia="sv-SE"/>
              </w:rPr>
              <w:t>BESLUTSFATTARE</w:t>
            </w:r>
          </w:p>
        </w:tc>
        <w:tc>
          <w:tcPr>
            <w:tcW w:w="2256"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127E5B1E" w14:textId="587B1F10" w:rsidR="003F26DF" w:rsidRPr="00676430" w:rsidRDefault="009E053A" w:rsidP="006F22F3">
            <w:pPr>
              <w:rPr>
                <w:rFonts w:ascii="Calibri" w:eastAsia="Times New Roman" w:hAnsi="Calibri" w:cs="Calibri"/>
                <w:b/>
                <w:bCs/>
                <w:sz w:val="26"/>
                <w:szCs w:val="26"/>
                <w:u w:val="single"/>
                <w:lang w:eastAsia="sv-SE"/>
              </w:rPr>
            </w:pPr>
            <w:r w:rsidRPr="003F604F">
              <w:rPr>
                <w:rFonts w:ascii="Calibri" w:eastAsia="Times New Roman" w:hAnsi="Calibri" w:cs="Calibri"/>
                <w:b/>
                <w:bCs/>
                <w:sz w:val="26"/>
                <w:szCs w:val="26"/>
                <w:u w:val="single"/>
                <w:lang w:eastAsia="sv-SE"/>
              </w:rPr>
              <w:t>NAMN</w:t>
            </w:r>
          </w:p>
        </w:tc>
        <w:tc>
          <w:tcPr>
            <w:tcW w:w="2432"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147A5B87" w14:textId="1C3AA240" w:rsidR="003F26DF" w:rsidRPr="00676430" w:rsidRDefault="009E053A" w:rsidP="006F22F3">
            <w:pPr>
              <w:rPr>
                <w:rFonts w:ascii="Calibri" w:eastAsia="Times New Roman" w:hAnsi="Calibri" w:cs="Calibri"/>
                <w:b/>
                <w:bCs/>
                <w:sz w:val="26"/>
                <w:szCs w:val="26"/>
                <w:u w:val="single"/>
                <w:lang w:eastAsia="sv-SE"/>
              </w:rPr>
            </w:pPr>
            <w:r w:rsidRPr="003F604F">
              <w:rPr>
                <w:rFonts w:ascii="Calibri" w:eastAsia="Times New Roman" w:hAnsi="Calibri" w:cs="Calibri"/>
                <w:b/>
                <w:bCs/>
                <w:sz w:val="26"/>
                <w:szCs w:val="26"/>
                <w:u w:val="single"/>
                <w:lang w:eastAsia="sv-SE"/>
              </w:rPr>
              <w:t>ROLL</w:t>
            </w:r>
          </w:p>
        </w:tc>
        <w:tc>
          <w:tcPr>
            <w:tcW w:w="243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3516046A" w14:textId="05130036" w:rsidR="003F26DF" w:rsidRPr="00676430" w:rsidRDefault="009E053A" w:rsidP="006F22F3">
            <w:pPr>
              <w:rPr>
                <w:rFonts w:ascii="Calibri" w:eastAsia="Times New Roman" w:hAnsi="Calibri" w:cs="Calibri"/>
                <w:b/>
                <w:bCs/>
                <w:sz w:val="26"/>
                <w:szCs w:val="26"/>
                <w:u w:val="single"/>
                <w:lang w:eastAsia="sv-SE"/>
              </w:rPr>
            </w:pPr>
            <w:r w:rsidRPr="003F604F">
              <w:rPr>
                <w:rFonts w:ascii="Calibri" w:eastAsia="Times New Roman" w:hAnsi="Calibri" w:cs="Calibri"/>
                <w:b/>
                <w:bCs/>
                <w:sz w:val="26"/>
                <w:szCs w:val="26"/>
                <w:u w:val="single"/>
                <w:lang w:eastAsia="sv-SE"/>
              </w:rPr>
              <w:t>TELEFON-</w:t>
            </w:r>
            <w:r w:rsidR="003F604F" w:rsidRPr="003F604F">
              <w:rPr>
                <w:rFonts w:ascii="Calibri" w:eastAsia="Times New Roman" w:hAnsi="Calibri" w:cs="Calibri"/>
                <w:b/>
                <w:bCs/>
                <w:sz w:val="26"/>
                <w:szCs w:val="26"/>
                <w:u w:val="single"/>
                <w:lang w:eastAsia="sv-SE"/>
              </w:rPr>
              <w:t xml:space="preserve"> </w:t>
            </w:r>
            <w:r w:rsidRPr="003F604F">
              <w:rPr>
                <w:rFonts w:ascii="Calibri" w:eastAsia="Times New Roman" w:hAnsi="Calibri" w:cs="Calibri"/>
                <w:b/>
                <w:bCs/>
                <w:sz w:val="26"/>
                <w:szCs w:val="26"/>
                <w:u w:val="single"/>
                <w:lang w:eastAsia="sv-SE"/>
              </w:rPr>
              <w:t>NUMMER</w:t>
            </w:r>
          </w:p>
        </w:tc>
      </w:tr>
    </w:tbl>
    <w:p w14:paraId="1D5782F7" w14:textId="77777777" w:rsidR="00EC5695" w:rsidRDefault="00EC5695" w:rsidP="00331E6D">
      <w:pPr>
        <w:pStyle w:val="Brdtext"/>
        <w:rPr>
          <w:b/>
          <w:bCs/>
        </w:rPr>
      </w:pPr>
    </w:p>
    <w:p w14:paraId="0105C408" w14:textId="77777777" w:rsidR="00EC5695" w:rsidRPr="00D94015" w:rsidRDefault="00EC5695" w:rsidP="00331E6D">
      <w:pPr>
        <w:pStyle w:val="Brdtext"/>
        <w:rPr>
          <w:b/>
          <w:bCs/>
        </w:rPr>
      </w:pPr>
    </w:p>
    <w:tbl>
      <w:tblPr>
        <w:tblW w:w="9820" w:type="dxa"/>
        <w:tblCellMar>
          <w:left w:w="0" w:type="dxa"/>
          <w:right w:w="0" w:type="dxa"/>
        </w:tblCellMar>
        <w:tblLook w:val="0420" w:firstRow="1" w:lastRow="0" w:firstColumn="0" w:lastColumn="0" w:noHBand="0" w:noVBand="1"/>
      </w:tblPr>
      <w:tblGrid>
        <w:gridCol w:w="2697"/>
        <w:gridCol w:w="2256"/>
        <w:gridCol w:w="2432"/>
        <w:gridCol w:w="2435"/>
      </w:tblGrid>
      <w:tr w:rsidR="00676430" w:rsidRPr="00676430" w14:paraId="7B762A69" w14:textId="77777777" w:rsidTr="38621BE6">
        <w:trPr>
          <w:trHeight w:val="874"/>
        </w:trPr>
        <w:tc>
          <w:tcPr>
            <w:tcW w:w="2697"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21BE25F" w14:textId="3F8F6569" w:rsidR="00676430" w:rsidRPr="00676430" w:rsidRDefault="004277A9" w:rsidP="00676430">
            <w:pPr>
              <w:rPr>
                <w:rFonts w:ascii="Arial" w:eastAsia="Times New Roman" w:hAnsi="Arial" w:cs="Arial"/>
                <w:sz w:val="36"/>
                <w:szCs w:val="36"/>
                <w:lang w:eastAsia="sv-SE"/>
              </w:rPr>
            </w:pPr>
            <w:r>
              <w:rPr>
                <w:rFonts w:ascii="Calibri" w:eastAsia="Times New Roman" w:hAnsi="Calibri" w:cs="Calibri"/>
                <w:b/>
                <w:bCs/>
                <w:color w:val="000000" w:themeColor="dark1"/>
                <w:kern w:val="24"/>
                <w:sz w:val="30"/>
                <w:szCs w:val="30"/>
                <w:lang w:eastAsia="sv-SE"/>
              </w:rPr>
              <w:t xml:space="preserve">STABS </w:t>
            </w:r>
            <w:r w:rsidR="00676430" w:rsidRPr="00676430">
              <w:rPr>
                <w:rFonts w:ascii="Calibri" w:eastAsia="Times New Roman" w:hAnsi="Calibri" w:cs="Calibri"/>
                <w:b/>
                <w:bCs/>
                <w:color w:val="000000" w:themeColor="dark1"/>
                <w:kern w:val="24"/>
                <w:sz w:val="30"/>
                <w:szCs w:val="30"/>
                <w:lang w:eastAsia="sv-SE"/>
              </w:rPr>
              <w:t>FUNKTION</w:t>
            </w:r>
          </w:p>
        </w:tc>
        <w:tc>
          <w:tcPr>
            <w:tcW w:w="2256"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2C819BA" w14:textId="77777777" w:rsidR="00676430" w:rsidRPr="00676430" w:rsidRDefault="00676430" w:rsidP="00676430">
            <w:pPr>
              <w:rPr>
                <w:rFonts w:ascii="Arial" w:eastAsia="Times New Roman" w:hAnsi="Arial" w:cs="Arial"/>
                <w:sz w:val="36"/>
                <w:szCs w:val="36"/>
                <w:lang w:eastAsia="sv-SE"/>
              </w:rPr>
            </w:pPr>
            <w:r w:rsidRPr="00676430">
              <w:rPr>
                <w:rFonts w:ascii="Calibri" w:eastAsia="Times New Roman" w:hAnsi="Calibri" w:cs="Calibri"/>
                <w:b/>
                <w:bCs/>
                <w:color w:val="000000" w:themeColor="dark1"/>
                <w:kern w:val="24"/>
                <w:sz w:val="30"/>
                <w:szCs w:val="30"/>
                <w:lang w:eastAsia="sv-SE"/>
              </w:rPr>
              <w:t>NAMN</w:t>
            </w:r>
          </w:p>
        </w:tc>
        <w:tc>
          <w:tcPr>
            <w:tcW w:w="243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18FA56D" w14:textId="77777777" w:rsidR="00676430" w:rsidRPr="00676430" w:rsidRDefault="00676430" w:rsidP="00676430">
            <w:pPr>
              <w:rPr>
                <w:rFonts w:ascii="Arial" w:eastAsia="Times New Roman" w:hAnsi="Arial" w:cs="Arial"/>
                <w:sz w:val="36"/>
                <w:szCs w:val="36"/>
                <w:lang w:eastAsia="sv-SE"/>
              </w:rPr>
            </w:pPr>
            <w:r w:rsidRPr="00676430">
              <w:rPr>
                <w:rFonts w:ascii="Calibri" w:eastAsia="Times New Roman" w:hAnsi="Calibri" w:cs="Calibri"/>
                <w:b/>
                <w:bCs/>
                <w:color w:val="000000" w:themeColor="dark1"/>
                <w:kern w:val="24"/>
                <w:sz w:val="30"/>
                <w:szCs w:val="30"/>
                <w:lang w:eastAsia="sv-SE"/>
              </w:rPr>
              <w:t>ROLL</w:t>
            </w:r>
          </w:p>
        </w:tc>
        <w:tc>
          <w:tcPr>
            <w:tcW w:w="243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ECA218F" w14:textId="77777777" w:rsidR="00676430" w:rsidRPr="00676430" w:rsidRDefault="00676430" w:rsidP="00676430">
            <w:pPr>
              <w:rPr>
                <w:rFonts w:ascii="Arial" w:eastAsia="Times New Roman" w:hAnsi="Arial" w:cs="Arial"/>
                <w:sz w:val="36"/>
                <w:szCs w:val="36"/>
                <w:lang w:eastAsia="sv-SE"/>
              </w:rPr>
            </w:pPr>
            <w:r w:rsidRPr="00676430">
              <w:rPr>
                <w:rFonts w:ascii="Calibri" w:eastAsia="Times New Roman" w:hAnsi="Calibri" w:cs="Calibri"/>
                <w:b/>
                <w:bCs/>
                <w:color w:val="000000" w:themeColor="dark1"/>
                <w:kern w:val="24"/>
                <w:sz w:val="30"/>
                <w:szCs w:val="30"/>
                <w:lang w:eastAsia="sv-SE"/>
              </w:rPr>
              <w:t>TELEFON-NUMMER</w:t>
            </w:r>
          </w:p>
        </w:tc>
      </w:tr>
      <w:tr w:rsidR="00676430" w:rsidRPr="00676430" w14:paraId="1690561F" w14:textId="77777777" w:rsidTr="38621BE6">
        <w:trPr>
          <w:trHeight w:val="864"/>
        </w:trPr>
        <w:tc>
          <w:tcPr>
            <w:tcW w:w="2697"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B3BA88B" w14:textId="77777777" w:rsidR="00676430" w:rsidRPr="00676430" w:rsidRDefault="00676430" w:rsidP="00676430">
            <w:pPr>
              <w:rPr>
                <w:rFonts w:ascii="Arial" w:eastAsia="Times New Roman" w:hAnsi="Arial" w:cs="Arial"/>
                <w:sz w:val="36"/>
                <w:szCs w:val="36"/>
                <w:lang w:eastAsia="sv-SE"/>
              </w:rPr>
            </w:pPr>
            <w:r w:rsidRPr="00676430">
              <w:rPr>
                <w:rFonts w:ascii="Calibri" w:eastAsia="Times New Roman" w:hAnsi="Calibri" w:cs="Calibri"/>
                <w:color w:val="000000" w:themeColor="dark1"/>
                <w:kern w:val="24"/>
                <w:sz w:val="24"/>
                <w:szCs w:val="24"/>
                <w:lang w:eastAsia="sv-SE"/>
              </w:rPr>
              <w:t>KRISLEDARE</w:t>
            </w:r>
          </w:p>
        </w:tc>
        <w:tc>
          <w:tcPr>
            <w:tcW w:w="2256"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1ABDC03A" w14:textId="77777777" w:rsidR="00676430" w:rsidRPr="00676430" w:rsidRDefault="00676430" w:rsidP="00676430">
            <w:pPr>
              <w:rPr>
                <w:rFonts w:ascii="Arial" w:eastAsia="Times New Roman" w:hAnsi="Arial" w:cs="Arial"/>
                <w:sz w:val="36"/>
                <w:szCs w:val="36"/>
                <w:lang w:eastAsia="sv-SE"/>
              </w:rPr>
            </w:pPr>
          </w:p>
        </w:tc>
        <w:tc>
          <w:tcPr>
            <w:tcW w:w="243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C8441D7" w14:textId="77777777" w:rsidR="00676430" w:rsidRPr="00676430" w:rsidRDefault="00676430" w:rsidP="00676430">
            <w:pPr>
              <w:rPr>
                <w:rFonts w:ascii="Times New Roman" w:eastAsia="Times New Roman" w:hAnsi="Times New Roman" w:cs="Times New Roman"/>
                <w:lang w:eastAsia="sv-SE"/>
              </w:rPr>
            </w:pPr>
          </w:p>
        </w:tc>
        <w:tc>
          <w:tcPr>
            <w:tcW w:w="243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8DECDF6" w14:textId="77777777" w:rsidR="00676430" w:rsidRPr="00676430" w:rsidRDefault="00676430" w:rsidP="00676430">
            <w:pPr>
              <w:rPr>
                <w:rFonts w:ascii="Times New Roman" w:eastAsia="Times New Roman" w:hAnsi="Times New Roman" w:cs="Times New Roman"/>
                <w:lang w:eastAsia="sv-SE"/>
              </w:rPr>
            </w:pPr>
          </w:p>
        </w:tc>
      </w:tr>
      <w:tr w:rsidR="00676430" w:rsidRPr="00676430" w14:paraId="7E0977F7" w14:textId="77777777" w:rsidTr="38621BE6">
        <w:trPr>
          <w:trHeight w:val="864"/>
        </w:trPr>
        <w:tc>
          <w:tcPr>
            <w:tcW w:w="2697"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3A44B190" w14:textId="77777777" w:rsidR="00676430" w:rsidRPr="00676430" w:rsidRDefault="00676430" w:rsidP="00676430">
            <w:pPr>
              <w:rPr>
                <w:rFonts w:ascii="Arial" w:eastAsia="Times New Roman" w:hAnsi="Arial" w:cs="Arial"/>
                <w:sz w:val="36"/>
                <w:szCs w:val="36"/>
                <w:lang w:eastAsia="sv-SE"/>
              </w:rPr>
            </w:pPr>
            <w:r w:rsidRPr="00676430">
              <w:rPr>
                <w:rFonts w:ascii="Calibri" w:eastAsia="Times New Roman" w:hAnsi="Calibri" w:cs="Calibri"/>
                <w:color w:val="000000" w:themeColor="dark1"/>
                <w:kern w:val="24"/>
                <w:sz w:val="24"/>
                <w:szCs w:val="24"/>
                <w:lang w:eastAsia="sv-SE"/>
              </w:rPr>
              <w:t>LOGGFÖRARE</w:t>
            </w:r>
          </w:p>
        </w:tc>
        <w:tc>
          <w:tcPr>
            <w:tcW w:w="2256"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785CB408" w14:textId="77777777" w:rsidR="00676430" w:rsidRPr="00676430" w:rsidRDefault="00676430" w:rsidP="00676430">
            <w:pPr>
              <w:rPr>
                <w:rFonts w:ascii="Arial" w:eastAsia="Times New Roman" w:hAnsi="Arial" w:cs="Arial"/>
                <w:sz w:val="36"/>
                <w:szCs w:val="36"/>
                <w:lang w:eastAsia="sv-SE"/>
              </w:rPr>
            </w:pPr>
          </w:p>
        </w:tc>
        <w:tc>
          <w:tcPr>
            <w:tcW w:w="2432"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17738521" w14:textId="77777777" w:rsidR="00676430" w:rsidRPr="00676430" w:rsidRDefault="00676430" w:rsidP="00676430">
            <w:pPr>
              <w:rPr>
                <w:rFonts w:ascii="Times New Roman" w:eastAsia="Times New Roman" w:hAnsi="Times New Roman" w:cs="Times New Roman"/>
                <w:lang w:eastAsia="sv-SE"/>
              </w:rPr>
            </w:pPr>
          </w:p>
        </w:tc>
        <w:tc>
          <w:tcPr>
            <w:tcW w:w="243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45C6FDF5" w14:textId="77777777" w:rsidR="00676430" w:rsidRPr="00676430" w:rsidRDefault="00676430" w:rsidP="00676430">
            <w:pPr>
              <w:rPr>
                <w:rFonts w:ascii="Times New Roman" w:eastAsia="Times New Roman" w:hAnsi="Times New Roman" w:cs="Times New Roman"/>
                <w:lang w:eastAsia="sv-SE"/>
              </w:rPr>
            </w:pPr>
          </w:p>
        </w:tc>
      </w:tr>
      <w:tr w:rsidR="00676430" w:rsidRPr="00676430" w14:paraId="1BBC2998" w14:textId="77777777" w:rsidTr="38621BE6">
        <w:trPr>
          <w:trHeight w:val="864"/>
        </w:trPr>
        <w:tc>
          <w:tcPr>
            <w:tcW w:w="2697"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4C4C4860" w14:textId="2F14D514" w:rsidR="00676430" w:rsidRPr="00676430" w:rsidRDefault="00676430" w:rsidP="00676430">
            <w:pPr>
              <w:rPr>
                <w:rFonts w:ascii="Arial" w:eastAsia="Times New Roman" w:hAnsi="Arial" w:cs="Arial"/>
                <w:sz w:val="36"/>
                <w:szCs w:val="36"/>
                <w:lang w:eastAsia="sv-SE"/>
              </w:rPr>
            </w:pPr>
            <w:r w:rsidRPr="00676430">
              <w:rPr>
                <w:rFonts w:ascii="Calibri" w:eastAsia="Times New Roman" w:hAnsi="Calibri" w:cs="Calibri"/>
                <w:color w:val="000000" w:themeColor="dark1"/>
                <w:kern w:val="24"/>
                <w:sz w:val="24"/>
                <w:szCs w:val="24"/>
                <w:lang w:eastAsia="sv-SE"/>
              </w:rPr>
              <w:t>KOMMUNIKATION</w:t>
            </w:r>
          </w:p>
        </w:tc>
        <w:tc>
          <w:tcPr>
            <w:tcW w:w="2256"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5815847" w14:textId="77777777" w:rsidR="00676430" w:rsidRPr="00676430" w:rsidRDefault="00676430" w:rsidP="00676430">
            <w:pPr>
              <w:rPr>
                <w:rFonts w:ascii="Arial" w:eastAsia="Times New Roman" w:hAnsi="Arial" w:cs="Arial"/>
                <w:sz w:val="36"/>
                <w:szCs w:val="36"/>
                <w:lang w:eastAsia="sv-SE"/>
              </w:rPr>
            </w:pPr>
          </w:p>
        </w:tc>
        <w:tc>
          <w:tcPr>
            <w:tcW w:w="243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6E24679E" w14:textId="77777777" w:rsidR="00676430" w:rsidRPr="00676430" w:rsidRDefault="00676430" w:rsidP="00676430">
            <w:pPr>
              <w:rPr>
                <w:rFonts w:ascii="Times New Roman" w:eastAsia="Times New Roman" w:hAnsi="Times New Roman" w:cs="Times New Roman"/>
                <w:lang w:eastAsia="sv-SE"/>
              </w:rPr>
            </w:pPr>
          </w:p>
        </w:tc>
        <w:tc>
          <w:tcPr>
            <w:tcW w:w="243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5A811B6" w14:textId="77777777" w:rsidR="00676430" w:rsidRPr="00676430" w:rsidRDefault="00676430" w:rsidP="00676430">
            <w:pPr>
              <w:rPr>
                <w:rFonts w:ascii="Times New Roman" w:eastAsia="Times New Roman" w:hAnsi="Times New Roman" w:cs="Times New Roman"/>
                <w:lang w:eastAsia="sv-SE"/>
              </w:rPr>
            </w:pPr>
          </w:p>
        </w:tc>
      </w:tr>
      <w:tr w:rsidR="00676430" w:rsidRPr="00676430" w14:paraId="5A2DC3FB" w14:textId="77777777" w:rsidTr="38621BE6">
        <w:trPr>
          <w:trHeight w:val="864"/>
        </w:trPr>
        <w:tc>
          <w:tcPr>
            <w:tcW w:w="2697"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1C9461B8" w14:textId="61E7EE17" w:rsidR="00676430" w:rsidRPr="00676430" w:rsidRDefault="5A65AF1A" w:rsidP="38621BE6">
            <w:pPr>
              <w:rPr>
                <w:rFonts w:ascii="Arial" w:eastAsia="Times New Roman" w:hAnsi="Arial" w:cs="Arial"/>
                <w:sz w:val="36"/>
                <w:szCs w:val="36"/>
                <w:lang w:eastAsia="sv-SE"/>
              </w:rPr>
            </w:pPr>
            <w:r w:rsidRPr="38621BE6">
              <w:rPr>
                <w:rFonts w:ascii="Calibri" w:eastAsia="Times New Roman" w:hAnsi="Calibri" w:cs="Calibri"/>
                <w:kern w:val="24"/>
                <w:sz w:val="24"/>
                <w:szCs w:val="24"/>
                <w:lang w:eastAsia="sv-SE"/>
              </w:rPr>
              <w:t>HR</w:t>
            </w:r>
          </w:p>
        </w:tc>
        <w:tc>
          <w:tcPr>
            <w:tcW w:w="2256"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03759DD9" w14:textId="77777777" w:rsidR="00676430" w:rsidRPr="00676430" w:rsidRDefault="00676430" w:rsidP="00676430">
            <w:pPr>
              <w:rPr>
                <w:rFonts w:ascii="Arial" w:eastAsia="Times New Roman" w:hAnsi="Arial" w:cs="Arial"/>
                <w:sz w:val="36"/>
                <w:szCs w:val="36"/>
                <w:lang w:eastAsia="sv-SE"/>
              </w:rPr>
            </w:pPr>
          </w:p>
        </w:tc>
        <w:tc>
          <w:tcPr>
            <w:tcW w:w="2432"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523544AE" w14:textId="77777777" w:rsidR="00676430" w:rsidRPr="00676430" w:rsidRDefault="00676430" w:rsidP="00676430">
            <w:pPr>
              <w:rPr>
                <w:rFonts w:ascii="Times New Roman" w:eastAsia="Times New Roman" w:hAnsi="Times New Roman" w:cs="Times New Roman"/>
                <w:lang w:eastAsia="sv-SE"/>
              </w:rPr>
            </w:pPr>
          </w:p>
        </w:tc>
        <w:tc>
          <w:tcPr>
            <w:tcW w:w="243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60989F8D" w14:textId="77777777" w:rsidR="00676430" w:rsidRPr="00676430" w:rsidRDefault="00676430" w:rsidP="00676430">
            <w:pPr>
              <w:rPr>
                <w:rFonts w:ascii="Times New Roman" w:eastAsia="Times New Roman" w:hAnsi="Times New Roman" w:cs="Times New Roman"/>
                <w:lang w:eastAsia="sv-SE"/>
              </w:rPr>
            </w:pPr>
          </w:p>
        </w:tc>
      </w:tr>
      <w:tr w:rsidR="00676430" w:rsidRPr="00676430" w14:paraId="07B74F6E" w14:textId="77777777" w:rsidTr="38621BE6">
        <w:trPr>
          <w:trHeight w:val="864"/>
        </w:trPr>
        <w:tc>
          <w:tcPr>
            <w:tcW w:w="2697"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8C45345" w14:textId="136471FD" w:rsidR="00676430" w:rsidRPr="00676430" w:rsidRDefault="00676430" w:rsidP="00676430">
            <w:pPr>
              <w:rPr>
                <w:rFonts w:ascii="Arial" w:eastAsia="Times New Roman" w:hAnsi="Arial" w:cs="Arial"/>
                <w:sz w:val="36"/>
                <w:szCs w:val="36"/>
                <w:lang w:eastAsia="sv-SE"/>
              </w:rPr>
            </w:pPr>
            <w:r w:rsidRPr="00676430">
              <w:rPr>
                <w:rFonts w:ascii="Calibri" w:eastAsia="Times New Roman" w:hAnsi="Calibri" w:cs="Calibri"/>
                <w:color w:val="000000" w:themeColor="dark1"/>
                <w:kern w:val="24"/>
                <w:sz w:val="24"/>
                <w:szCs w:val="24"/>
                <w:lang w:eastAsia="sv-SE"/>
              </w:rPr>
              <w:t>STUDENT</w:t>
            </w:r>
            <w:r w:rsidR="00804E5C">
              <w:rPr>
                <w:rFonts w:ascii="Calibri" w:eastAsia="Times New Roman" w:hAnsi="Calibri" w:cs="Calibri"/>
                <w:color w:val="000000" w:themeColor="dark1"/>
                <w:kern w:val="24"/>
                <w:sz w:val="24"/>
                <w:szCs w:val="24"/>
                <w:lang w:eastAsia="sv-SE"/>
              </w:rPr>
              <w:t>F</w:t>
            </w:r>
            <w:r w:rsidR="00EC30B4">
              <w:rPr>
                <w:rFonts w:ascii="Calibri" w:eastAsia="Times New Roman" w:hAnsi="Calibri" w:cs="Calibri"/>
                <w:color w:val="000000" w:themeColor="dark1"/>
                <w:kern w:val="24"/>
                <w:sz w:val="24"/>
                <w:szCs w:val="24"/>
                <w:lang w:eastAsia="sv-SE"/>
              </w:rPr>
              <w:t>RÅGOR</w:t>
            </w:r>
          </w:p>
        </w:tc>
        <w:tc>
          <w:tcPr>
            <w:tcW w:w="2256"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EBB44CD" w14:textId="77777777" w:rsidR="00676430" w:rsidRPr="00676430" w:rsidRDefault="00676430" w:rsidP="00676430">
            <w:pPr>
              <w:rPr>
                <w:rFonts w:ascii="Arial" w:eastAsia="Times New Roman" w:hAnsi="Arial" w:cs="Arial"/>
                <w:sz w:val="36"/>
                <w:szCs w:val="36"/>
                <w:lang w:eastAsia="sv-SE"/>
              </w:rPr>
            </w:pPr>
          </w:p>
        </w:tc>
        <w:tc>
          <w:tcPr>
            <w:tcW w:w="243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414B31EE" w14:textId="77777777" w:rsidR="00676430" w:rsidRPr="00676430" w:rsidRDefault="00676430" w:rsidP="00676430">
            <w:pPr>
              <w:rPr>
                <w:rFonts w:ascii="Times New Roman" w:eastAsia="Times New Roman" w:hAnsi="Times New Roman" w:cs="Times New Roman"/>
                <w:lang w:eastAsia="sv-SE"/>
              </w:rPr>
            </w:pPr>
          </w:p>
        </w:tc>
        <w:tc>
          <w:tcPr>
            <w:tcW w:w="243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CC75FE8" w14:textId="77777777" w:rsidR="00676430" w:rsidRPr="00676430" w:rsidRDefault="00676430" w:rsidP="00676430">
            <w:pPr>
              <w:rPr>
                <w:rFonts w:ascii="Times New Roman" w:eastAsia="Times New Roman" w:hAnsi="Times New Roman" w:cs="Times New Roman"/>
                <w:lang w:eastAsia="sv-SE"/>
              </w:rPr>
            </w:pPr>
          </w:p>
        </w:tc>
      </w:tr>
    </w:tbl>
    <w:p w14:paraId="1C2428B5" w14:textId="77777777" w:rsidR="00D94015" w:rsidRDefault="00D94015" w:rsidP="00331E6D">
      <w:pPr>
        <w:pStyle w:val="Brdtext"/>
      </w:pPr>
    </w:p>
    <w:p w14:paraId="7E3DF2B3" w14:textId="77777777" w:rsidR="00EF4E6C" w:rsidRDefault="00EF4E6C" w:rsidP="00E616D9">
      <w:pPr>
        <w:pStyle w:val="Brdtext"/>
      </w:pPr>
    </w:p>
    <w:p w14:paraId="3E46430A" w14:textId="77777777" w:rsidR="006D6CC6" w:rsidRDefault="006D6CC6" w:rsidP="00E616D9">
      <w:pPr>
        <w:pStyle w:val="Brdtext"/>
        <w:rPr>
          <w:b/>
          <w:bCs/>
          <w:sz w:val="24"/>
          <w:szCs w:val="24"/>
        </w:rPr>
      </w:pPr>
    </w:p>
    <w:p w14:paraId="520D450D" w14:textId="77777777" w:rsidR="006D6CC6" w:rsidRDefault="006D6CC6" w:rsidP="00E616D9">
      <w:pPr>
        <w:pStyle w:val="Brdtext"/>
        <w:rPr>
          <w:b/>
          <w:bCs/>
          <w:sz w:val="24"/>
          <w:szCs w:val="24"/>
        </w:rPr>
      </w:pPr>
    </w:p>
    <w:p w14:paraId="5620C3BB" w14:textId="77777777" w:rsidR="006D6CC6" w:rsidRDefault="006D6CC6" w:rsidP="00E616D9">
      <w:pPr>
        <w:pStyle w:val="Brdtext"/>
        <w:rPr>
          <w:b/>
          <w:bCs/>
          <w:sz w:val="24"/>
          <w:szCs w:val="24"/>
        </w:rPr>
      </w:pPr>
    </w:p>
    <w:p w14:paraId="5A7F510D" w14:textId="77777777" w:rsidR="006D6CC6" w:rsidRDefault="006D6CC6" w:rsidP="00E616D9">
      <w:pPr>
        <w:pStyle w:val="Brdtext"/>
        <w:rPr>
          <w:b/>
          <w:bCs/>
          <w:sz w:val="24"/>
          <w:szCs w:val="24"/>
        </w:rPr>
      </w:pPr>
    </w:p>
    <w:p w14:paraId="2145902E" w14:textId="77777777" w:rsidR="006D6CC6" w:rsidRDefault="006D6CC6" w:rsidP="00E616D9">
      <w:pPr>
        <w:pStyle w:val="Brdtext"/>
        <w:rPr>
          <w:b/>
          <w:bCs/>
          <w:sz w:val="24"/>
          <w:szCs w:val="24"/>
        </w:rPr>
      </w:pPr>
    </w:p>
    <w:p w14:paraId="472B8E87" w14:textId="77777777" w:rsidR="006D6CC6" w:rsidRDefault="006D6CC6" w:rsidP="00E616D9">
      <w:pPr>
        <w:pStyle w:val="Brdtext"/>
        <w:rPr>
          <w:b/>
          <w:bCs/>
          <w:sz w:val="24"/>
          <w:szCs w:val="24"/>
        </w:rPr>
      </w:pPr>
    </w:p>
    <w:p w14:paraId="4637D732" w14:textId="77777777" w:rsidR="00B44EFF" w:rsidRPr="00627C84" w:rsidRDefault="38621BE6" w:rsidP="00B44EFF">
      <w:pPr>
        <w:rPr>
          <w:rFonts w:ascii="DM Sans" w:hAnsi="DM Sans"/>
          <w:sz w:val="22"/>
          <w:szCs w:val="22"/>
        </w:rPr>
      </w:pPr>
      <w:r>
        <w:br w:type="page"/>
      </w:r>
      <w:r w:rsidR="00B44EFF" w:rsidRPr="00627C84">
        <w:rPr>
          <w:rFonts w:ascii="DM Sans" w:hAnsi="DM Sans"/>
          <w:b/>
          <w:bCs/>
          <w:sz w:val="24"/>
          <w:szCs w:val="24"/>
        </w:rPr>
        <w:lastRenderedPageBreak/>
        <w:t>Befattningskort: BESLUTSFATTARE  </w:t>
      </w:r>
    </w:p>
    <w:p w14:paraId="67477433" w14:textId="77777777" w:rsidR="00B44EFF" w:rsidRPr="00627C84" w:rsidRDefault="00B44EFF" w:rsidP="00B44EFF">
      <w:pPr>
        <w:pStyle w:val="Brdtext"/>
        <w:rPr>
          <w:rFonts w:ascii="DM Sans" w:hAnsi="DM Sans"/>
          <w:sz w:val="22"/>
          <w:szCs w:val="22"/>
        </w:rPr>
      </w:pPr>
    </w:p>
    <w:p w14:paraId="3B41BCF7" w14:textId="77777777" w:rsidR="00B44EFF" w:rsidRPr="00627C84" w:rsidRDefault="00B44EFF" w:rsidP="00B44EFF">
      <w:pPr>
        <w:pStyle w:val="Brdtext"/>
        <w:rPr>
          <w:rFonts w:ascii="DM Sans" w:hAnsi="DM Sans"/>
          <w:b/>
          <w:bCs/>
          <w:sz w:val="22"/>
          <w:szCs w:val="22"/>
        </w:rPr>
      </w:pPr>
      <w:r w:rsidRPr="00627C84">
        <w:rPr>
          <w:rFonts w:ascii="DM Sans" w:hAnsi="DM Sans"/>
          <w:b/>
          <w:bCs/>
          <w:sz w:val="22"/>
          <w:szCs w:val="22"/>
        </w:rPr>
        <w:t xml:space="preserve">Uppgift: </w:t>
      </w:r>
    </w:p>
    <w:p w14:paraId="63FB33E8" w14:textId="77777777" w:rsidR="00B44EFF" w:rsidRPr="00627C84" w:rsidRDefault="00B44EFF" w:rsidP="00B44EFF">
      <w:pPr>
        <w:pStyle w:val="Brdtext"/>
        <w:rPr>
          <w:rFonts w:ascii="DM Sans" w:hAnsi="DM Sans"/>
          <w:sz w:val="22"/>
          <w:szCs w:val="22"/>
        </w:rPr>
      </w:pPr>
      <w:r w:rsidRPr="00627C84">
        <w:rPr>
          <w:rFonts w:ascii="DM Sans" w:eastAsia="Georgia" w:hAnsi="DM Sans" w:cs="Georgia"/>
          <w:color w:val="000000" w:themeColor="text1"/>
          <w:sz w:val="22"/>
          <w:szCs w:val="22"/>
        </w:rPr>
        <w:t>Beslutsfattare ansvarar för de stora och långsiktiga besluten, ha kontakt med viktiga intressenter och stå till förfogande för viktigare intervjuer i media, samt finnas tillgänglig för krisledningen och bistå med det långsiktiga arbetet.</w:t>
      </w:r>
      <w:r w:rsidRPr="00627C84">
        <w:rPr>
          <w:rFonts w:ascii="DM Sans" w:hAnsi="DM Sans"/>
          <w:sz w:val="22"/>
          <w:szCs w:val="22"/>
        </w:rPr>
        <w:t xml:space="preserve"> </w:t>
      </w:r>
    </w:p>
    <w:p w14:paraId="370345DD" w14:textId="77777777" w:rsidR="00B44EFF" w:rsidRPr="00627C84" w:rsidRDefault="00B44EFF" w:rsidP="00B44EFF">
      <w:pPr>
        <w:pStyle w:val="Brdtext"/>
        <w:rPr>
          <w:rFonts w:ascii="DM Sans" w:hAnsi="DM Sans"/>
          <w:sz w:val="22"/>
          <w:szCs w:val="22"/>
        </w:rPr>
      </w:pPr>
    </w:p>
    <w:p w14:paraId="139C0F6C" w14:textId="77777777" w:rsidR="00B44EFF" w:rsidRPr="00627C84" w:rsidRDefault="00B44EFF" w:rsidP="00B44EFF">
      <w:pPr>
        <w:pStyle w:val="Brdtext"/>
        <w:numPr>
          <w:ilvl w:val="0"/>
          <w:numId w:val="31"/>
        </w:numPr>
        <w:rPr>
          <w:rFonts w:ascii="DM Sans" w:hAnsi="DM Sans"/>
          <w:sz w:val="22"/>
          <w:szCs w:val="22"/>
        </w:rPr>
      </w:pPr>
      <w:r w:rsidRPr="00627C84">
        <w:rPr>
          <w:rFonts w:ascii="DM Sans" w:hAnsi="DM Sans"/>
          <w:sz w:val="22"/>
          <w:szCs w:val="22"/>
        </w:rPr>
        <w:t xml:space="preserve">Tillsammans med </w:t>
      </w:r>
      <w:proofErr w:type="spellStart"/>
      <w:r w:rsidRPr="00627C84">
        <w:rPr>
          <w:rFonts w:ascii="DM Sans" w:hAnsi="DM Sans"/>
          <w:sz w:val="22"/>
          <w:szCs w:val="22"/>
        </w:rPr>
        <w:t>krisledare</w:t>
      </w:r>
      <w:proofErr w:type="spellEnd"/>
      <w:r w:rsidRPr="00627C84">
        <w:rPr>
          <w:rFonts w:ascii="DM Sans" w:hAnsi="DM Sans"/>
          <w:sz w:val="22"/>
          <w:szCs w:val="22"/>
        </w:rPr>
        <w:t xml:space="preserve"> besluta om hur krisledningen ska sammanträda: på respektive kontor, i krisledningsrum,</w:t>
      </w:r>
      <w:r w:rsidRPr="00627C84">
        <w:rPr>
          <w:rFonts w:ascii="DM Sans" w:eastAsia="Calibri" w:hAnsi="DM Sans"/>
          <w:color w:val="000000" w:themeColor="text1"/>
          <w:sz w:val="22"/>
          <w:szCs w:val="22"/>
        </w:rPr>
        <w:t xml:space="preserve"> på en och samma plats</w:t>
      </w:r>
      <w:r w:rsidRPr="00627C84">
        <w:rPr>
          <w:rFonts w:ascii="DM Sans" w:hAnsi="DM Sans"/>
          <w:sz w:val="22"/>
          <w:szCs w:val="22"/>
        </w:rPr>
        <w:t xml:space="preserve"> eller via videolänk?</w:t>
      </w:r>
    </w:p>
    <w:p w14:paraId="6508576E" w14:textId="77777777" w:rsidR="00B44EFF" w:rsidRPr="00627C84" w:rsidRDefault="00B44EFF" w:rsidP="00B44EFF">
      <w:pPr>
        <w:pStyle w:val="Brdtext"/>
        <w:numPr>
          <w:ilvl w:val="0"/>
          <w:numId w:val="31"/>
        </w:numPr>
        <w:rPr>
          <w:rFonts w:ascii="DM Sans" w:hAnsi="DM Sans"/>
          <w:sz w:val="22"/>
          <w:szCs w:val="22"/>
        </w:rPr>
      </w:pPr>
      <w:r w:rsidRPr="00627C84">
        <w:rPr>
          <w:rFonts w:ascii="DM Sans" w:hAnsi="DM Sans"/>
          <w:sz w:val="22"/>
          <w:szCs w:val="22"/>
        </w:rPr>
        <w:t>Hålla dialog med krisledningen och bistå med beslut i de fall det krävs</w:t>
      </w:r>
    </w:p>
    <w:p w14:paraId="0C0F15D1" w14:textId="77777777" w:rsidR="00B44EFF" w:rsidRPr="00627C84" w:rsidRDefault="00B44EFF" w:rsidP="00B44EFF">
      <w:pPr>
        <w:pStyle w:val="Brdtext"/>
        <w:numPr>
          <w:ilvl w:val="0"/>
          <w:numId w:val="31"/>
        </w:numPr>
        <w:rPr>
          <w:rFonts w:ascii="DM Sans" w:hAnsi="DM Sans"/>
          <w:sz w:val="22"/>
          <w:szCs w:val="22"/>
        </w:rPr>
      </w:pPr>
      <w:r w:rsidRPr="00627C84">
        <w:rPr>
          <w:rFonts w:ascii="DM Sans" w:hAnsi="DM Sans"/>
          <w:sz w:val="22"/>
          <w:szCs w:val="22"/>
        </w:rPr>
        <w:t>Ha dialog med relevanta chefer, som inte ingår i krisledningen</w:t>
      </w:r>
    </w:p>
    <w:p w14:paraId="39C4BA42" w14:textId="77777777" w:rsidR="00B44EFF" w:rsidRPr="00627C84" w:rsidRDefault="00B44EFF" w:rsidP="00B44EFF">
      <w:pPr>
        <w:pStyle w:val="Brdtext"/>
        <w:numPr>
          <w:ilvl w:val="0"/>
          <w:numId w:val="31"/>
        </w:numPr>
        <w:rPr>
          <w:rFonts w:ascii="DM Sans" w:hAnsi="DM Sans"/>
          <w:sz w:val="22"/>
          <w:szCs w:val="22"/>
        </w:rPr>
      </w:pPr>
      <w:r w:rsidRPr="00627C84">
        <w:rPr>
          <w:rFonts w:ascii="DM Sans" w:hAnsi="DM Sans"/>
          <w:sz w:val="22"/>
          <w:szCs w:val="22"/>
        </w:rPr>
        <w:t>Säkerställa att beslut som fattas inte riskerar ha negativa effekter eller påverkan på verksamheten på lång sikt</w:t>
      </w:r>
    </w:p>
    <w:p w14:paraId="4B2A4CD1" w14:textId="77777777" w:rsidR="00B44EFF" w:rsidRPr="00627C84" w:rsidRDefault="00B44EFF" w:rsidP="00B44EFF">
      <w:pPr>
        <w:pStyle w:val="Brdtext"/>
        <w:numPr>
          <w:ilvl w:val="0"/>
          <w:numId w:val="31"/>
        </w:numPr>
        <w:rPr>
          <w:rFonts w:ascii="DM Sans" w:hAnsi="DM Sans"/>
          <w:sz w:val="22"/>
          <w:szCs w:val="22"/>
        </w:rPr>
      </w:pPr>
      <w:r w:rsidRPr="00627C84">
        <w:rPr>
          <w:rFonts w:ascii="DM Sans" w:hAnsi="DM Sans"/>
          <w:sz w:val="22"/>
          <w:szCs w:val="22"/>
        </w:rPr>
        <w:t xml:space="preserve">Bedöma behovet av resurser och samverkan med andra aktörer. Samordna med </w:t>
      </w:r>
      <w:proofErr w:type="spellStart"/>
      <w:r w:rsidRPr="00627C84">
        <w:rPr>
          <w:rFonts w:ascii="DM Sans" w:hAnsi="DM Sans"/>
          <w:sz w:val="22"/>
          <w:szCs w:val="22"/>
        </w:rPr>
        <w:t>krisledare</w:t>
      </w:r>
      <w:proofErr w:type="spellEnd"/>
    </w:p>
    <w:p w14:paraId="30D1DBC6" w14:textId="77777777" w:rsidR="00B44EFF" w:rsidRPr="00627C84" w:rsidRDefault="00B44EFF" w:rsidP="00B44EFF">
      <w:pPr>
        <w:pStyle w:val="Brdtext"/>
        <w:numPr>
          <w:ilvl w:val="0"/>
          <w:numId w:val="31"/>
        </w:numPr>
        <w:rPr>
          <w:rFonts w:ascii="DM Sans" w:hAnsi="DM Sans"/>
          <w:sz w:val="22"/>
          <w:szCs w:val="22"/>
        </w:rPr>
      </w:pPr>
      <w:r w:rsidRPr="00627C84">
        <w:rPr>
          <w:rFonts w:ascii="DM Sans" w:hAnsi="DM Sans"/>
          <w:sz w:val="22"/>
          <w:szCs w:val="22"/>
        </w:rPr>
        <w:t>Vara tillgänglig för intervjuer med viktigare nyhetsmedia. Samordna med kommunikationsansvarig</w:t>
      </w:r>
    </w:p>
    <w:p w14:paraId="6B3A9A13" w14:textId="5B067E64" w:rsidR="00E616D9" w:rsidRDefault="00B44EFF" w:rsidP="00B44EFF">
      <w:r w:rsidRPr="00627C84">
        <w:rPr>
          <w:rFonts w:ascii="DM Sans" w:hAnsi="DM Sans"/>
          <w:sz w:val="22"/>
          <w:szCs w:val="22"/>
        </w:rPr>
        <w:t xml:space="preserve">Tillsammans med </w:t>
      </w:r>
      <w:proofErr w:type="spellStart"/>
      <w:r w:rsidRPr="00627C84">
        <w:rPr>
          <w:rFonts w:ascii="DM Sans" w:hAnsi="DM Sans"/>
          <w:sz w:val="22"/>
          <w:szCs w:val="22"/>
        </w:rPr>
        <w:t>krisledare</w:t>
      </w:r>
      <w:proofErr w:type="spellEnd"/>
      <w:r w:rsidRPr="00627C84">
        <w:rPr>
          <w:rFonts w:ascii="DM Sans" w:hAnsi="DM Sans"/>
          <w:sz w:val="22"/>
          <w:szCs w:val="22"/>
        </w:rPr>
        <w:t xml:space="preserve"> besluta om ev</w:t>
      </w:r>
      <w:r>
        <w:rPr>
          <w:rFonts w:ascii="DM Sans" w:hAnsi="DM Sans"/>
          <w:sz w:val="22"/>
          <w:szCs w:val="22"/>
        </w:rPr>
        <w:t xml:space="preserve">. </w:t>
      </w:r>
      <w:r w:rsidRPr="00627C84">
        <w:rPr>
          <w:rFonts w:ascii="DM Sans" w:hAnsi="DM Sans"/>
          <w:sz w:val="22"/>
          <w:szCs w:val="22"/>
        </w:rPr>
        <w:t xml:space="preserve">eskalation till central krisledning vid de tillfällena då krisen växter och påverkar hela KI eller där flera </w:t>
      </w:r>
      <w:proofErr w:type="spellStart"/>
      <w:r w:rsidRPr="00627C84">
        <w:rPr>
          <w:rFonts w:ascii="DM Sans" w:hAnsi="DM Sans"/>
          <w:sz w:val="22"/>
          <w:szCs w:val="22"/>
        </w:rPr>
        <w:t>instutioner</w:t>
      </w:r>
      <w:proofErr w:type="spellEnd"/>
      <w:r w:rsidRPr="00627C84">
        <w:rPr>
          <w:rFonts w:ascii="DM Sans" w:hAnsi="DM Sans"/>
          <w:sz w:val="22"/>
          <w:szCs w:val="22"/>
        </w:rPr>
        <w:t xml:space="preserve"> är inblandade och central sa</w:t>
      </w:r>
      <w:r>
        <w:rPr>
          <w:rFonts w:ascii="DM Sans" w:hAnsi="DM Sans"/>
          <w:sz w:val="22"/>
          <w:szCs w:val="22"/>
        </w:rPr>
        <w:t>m</w:t>
      </w:r>
      <w:r w:rsidRPr="00627C84">
        <w:rPr>
          <w:rFonts w:ascii="DM Sans" w:hAnsi="DM Sans"/>
          <w:sz w:val="22"/>
          <w:szCs w:val="22"/>
        </w:rPr>
        <w:t>ordning krävs.</w:t>
      </w:r>
    </w:p>
    <w:p w14:paraId="20A46BD6" w14:textId="77777777" w:rsidR="00E616D9" w:rsidRDefault="00E616D9" w:rsidP="00331E6D">
      <w:pPr>
        <w:pStyle w:val="Brdtext"/>
      </w:pPr>
    </w:p>
    <w:p w14:paraId="7BE6C4E5" w14:textId="77777777" w:rsidR="00E616D9" w:rsidRDefault="00E616D9" w:rsidP="00331E6D">
      <w:pPr>
        <w:pStyle w:val="Brdtext"/>
      </w:pPr>
    </w:p>
    <w:p w14:paraId="155C159F" w14:textId="2030620A" w:rsidR="00F946AA" w:rsidRDefault="00F946AA" w:rsidP="00331E6D">
      <w:pPr>
        <w:pStyle w:val="Brdtext"/>
        <w:rPr>
          <w:b/>
          <w:bCs/>
          <w:sz w:val="22"/>
          <w:szCs w:val="22"/>
        </w:rPr>
      </w:pPr>
    </w:p>
    <w:p w14:paraId="2730DC33" w14:textId="77777777" w:rsidR="00DC6C4B" w:rsidRDefault="00DC6C4B" w:rsidP="00331E6D">
      <w:pPr>
        <w:pStyle w:val="Brdtext"/>
        <w:rPr>
          <w:b/>
          <w:bCs/>
          <w:sz w:val="22"/>
          <w:szCs w:val="22"/>
        </w:rPr>
      </w:pPr>
    </w:p>
    <w:p w14:paraId="74E48E07" w14:textId="77777777" w:rsidR="00DC6C4B" w:rsidRDefault="00DC6C4B" w:rsidP="00331E6D">
      <w:pPr>
        <w:pStyle w:val="Brdtext"/>
        <w:rPr>
          <w:b/>
          <w:bCs/>
          <w:sz w:val="22"/>
          <w:szCs w:val="22"/>
        </w:rPr>
      </w:pPr>
    </w:p>
    <w:p w14:paraId="7BB706BC" w14:textId="77777777" w:rsidR="00DC6C4B" w:rsidRDefault="00DC6C4B" w:rsidP="00331E6D">
      <w:pPr>
        <w:pStyle w:val="Brdtext"/>
        <w:rPr>
          <w:b/>
          <w:bCs/>
          <w:sz w:val="22"/>
          <w:szCs w:val="22"/>
        </w:rPr>
      </w:pPr>
    </w:p>
    <w:p w14:paraId="4EFB920F" w14:textId="77777777" w:rsidR="00DC6C4B" w:rsidRDefault="00DC6C4B" w:rsidP="00331E6D">
      <w:pPr>
        <w:pStyle w:val="Brdtext"/>
        <w:rPr>
          <w:b/>
          <w:bCs/>
          <w:sz w:val="22"/>
          <w:szCs w:val="22"/>
        </w:rPr>
      </w:pPr>
    </w:p>
    <w:p w14:paraId="5D06581C" w14:textId="77777777" w:rsidR="00DC6C4B" w:rsidRDefault="00DC6C4B" w:rsidP="00331E6D">
      <w:pPr>
        <w:pStyle w:val="Brdtext"/>
        <w:rPr>
          <w:b/>
          <w:bCs/>
          <w:sz w:val="22"/>
          <w:szCs w:val="22"/>
        </w:rPr>
      </w:pPr>
    </w:p>
    <w:p w14:paraId="5A4449E3" w14:textId="77777777" w:rsidR="00DC6C4B" w:rsidRDefault="00DC6C4B" w:rsidP="00331E6D">
      <w:pPr>
        <w:pStyle w:val="Brdtext"/>
        <w:rPr>
          <w:b/>
          <w:bCs/>
          <w:sz w:val="22"/>
          <w:szCs w:val="22"/>
        </w:rPr>
      </w:pPr>
    </w:p>
    <w:p w14:paraId="7CD5FCAD" w14:textId="77777777" w:rsidR="00DC6C4B" w:rsidRDefault="00DC6C4B" w:rsidP="00331E6D">
      <w:pPr>
        <w:pStyle w:val="Brdtext"/>
        <w:rPr>
          <w:b/>
          <w:bCs/>
          <w:sz w:val="22"/>
          <w:szCs w:val="22"/>
        </w:rPr>
      </w:pPr>
    </w:p>
    <w:p w14:paraId="55EE05BC" w14:textId="77777777" w:rsidR="00221F1E" w:rsidRDefault="00221F1E" w:rsidP="00DC6C4B">
      <w:pPr>
        <w:pStyle w:val="Normalwebb"/>
        <w:spacing w:before="0" w:beforeAutospacing="0" w:after="0" w:afterAutospacing="0"/>
        <w:rPr>
          <w:rFonts w:asciiTheme="minorHAnsi" w:eastAsia="Calibri" w:hAnsiTheme="minorHAnsi" w:cs="Calibri"/>
          <w:b/>
          <w:bCs/>
          <w:color w:val="000000"/>
          <w:kern w:val="24"/>
        </w:rPr>
      </w:pPr>
    </w:p>
    <w:p w14:paraId="5C33DE0A" w14:textId="77777777" w:rsidR="00462AC6" w:rsidRPr="00F81EE6" w:rsidRDefault="00462AC6" w:rsidP="00462AC6">
      <w:pPr>
        <w:rPr>
          <w:rFonts w:ascii="DM Sans" w:hAnsi="DM Sans"/>
          <w:b/>
          <w:bCs/>
          <w:sz w:val="24"/>
          <w:szCs w:val="24"/>
        </w:rPr>
      </w:pPr>
      <w:r w:rsidRPr="00F81EE6">
        <w:rPr>
          <w:rFonts w:ascii="DM Sans" w:hAnsi="DM Sans"/>
          <w:b/>
          <w:bCs/>
          <w:sz w:val="24"/>
          <w:szCs w:val="24"/>
        </w:rPr>
        <w:lastRenderedPageBreak/>
        <w:t>Befattningskort: KRISLEDARE</w:t>
      </w:r>
    </w:p>
    <w:p w14:paraId="4CDA19EC" w14:textId="77777777" w:rsidR="00462AC6" w:rsidRPr="00F81EE6" w:rsidRDefault="00462AC6" w:rsidP="00462AC6">
      <w:pPr>
        <w:pStyle w:val="Brdtext"/>
        <w:rPr>
          <w:rFonts w:ascii="DM Sans" w:hAnsi="DM Sans"/>
          <w:sz w:val="22"/>
          <w:szCs w:val="22"/>
        </w:rPr>
      </w:pPr>
      <w:r w:rsidRPr="00F81EE6">
        <w:rPr>
          <w:rFonts w:ascii="DM Sans" w:hAnsi="DM Sans"/>
          <w:sz w:val="22"/>
          <w:szCs w:val="22"/>
        </w:rPr>
        <w:t> </w:t>
      </w:r>
    </w:p>
    <w:p w14:paraId="662148FA" w14:textId="77777777" w:rsidR="00462AC6" w:rsidRPr="00627C84" w:rsidRDefault="00462AC6" w:rsidP="00462AC6">
      <w:pPr>
        <w:pStyle w:val="Normalwebb"/>
        <w:spacing w:before="0" w:beforeAutospacing="0" w:after="0" w:afterAutospacing="0"/>
        <w:rPr>
          <w:rFonts w:ascii="DM Sans" w:hAnsi="DM Sans" w:cs="Calibri"/>
          <w:sz w:val="22"/>
          <w:szCs w:val="22"/>
        </w:rPr>
      </w:pPr>
      <w:r w:rsidRPr="00627C84">
        <w:rPr>
          <w:rFonts w:ascii="DM Sans" w:eastAsia="Calibri" w:hAnsi="DM Sans" w:cs="Calibri"/>
          <w:b/>
          <w:bCs/>
          <w:color w:val="000000"/>
          <w:kern w:val="24"/>
          <w:sz w:val="22"/>
          <w:szCs w:val="22"/>
        </w:rPr>
        <w:t>Uppgift:</w:t>
      </w:r>
      <w:r w:rsidRPr="00627C84">
        <w:rPr>
          <w:rFonts w:ascii="DM Sans" w:eastAsia="Calibri" w:hAnsi="DM Sans" w:cs="Calibri"/>
          <w:color w:val="000000"/>
          <w:kern w:val="24"/>
          <w:sz w:val="22"/>
          <w:szCs w:val="22"/>
        </w:rPr>
        <w:t xml:space="preserve"> </w:t>
      </w:r>
    </w:p>
    <w:p w14:paraId="25F97B49" w14:textId="77777777" w:rsidR="00462AC6" w:rsidRPr="00627C84" w:rsidRDefault="00462AC6" w:rsidP="00462AC6">
      <w:pPr>
        <w:pStyle w:val="Normalwebb"/>
        <w:spacing w:before="0" w:beforeAutospacing="0" w:after="0" w:afterAutospacing="0"/>
        <w:rPr>
          <w:rFonts w:ascii="DM Sans" w:eastAsia="Calibri" w:hAnsi="DM Sans" w:cs="Calibri"/>
          <w:color w:val="000000"/>
          <w:kern w:val="24"/>
          <w:sz w:val="22"/>
          <w:szCs w:val="22"/>
        </w:rPr>
      </w:pPr>
    </w:p>
    <w:p w14:paraId="6EFB588A" w14:textId="77777777" w:rsidR="00462AC6" w:rsidRPr="00627C84" w:rsidRDefault="00462AC6" w:rsidP="00462AC6">
      <w:pPr>
        <w:pStyle w:val="Normalwebb"/>
        <w:spacing w:before="0" w:beforeAutospacing="0" w:after="0" w:afterAutospacing="0"/>
        <w:rPr>
          <w:rFonts w:ascii="DM Sans" w:hAnsi="DM Sans" w:cs="Calibri"/>
          <w:sz w:val="22"/>
          <w:szCs w:val="22"/>
        </w:rPr>
      </w:pPr>
      <w:proofErr w:type="spellStart"/>
      <w:r w:rsidRPr="00627C84">
        <w:rPr>
          <w:rFonts w:ascii="DM Sans" w:eastAsia="Calibri" w:hAnsi="DM Sans" w:cs="Calibri"/>
          <w:color w:val="000000"/>
          <w:kern w:val="24"/>
          <w:sz w:val="22"/>
          <w:szCs w:val="22"/>
        </w:rPr>
        <w:t>Krisledare</w:t>
      </w:r>
      <w:proofErr w:type="spellEnd"/>
      <w:r w:rsidRPr="00627C84">
        <w:rPr>
          <w:rFonts w:ascii="DM Sans" w:eastAsia="Calibri" w:hAnsi="DM Sans" w:cs="Calibri"/>
          <w:color w:val="000000"/>
          <w:kern w:val="24"/>
          <w:sz w:val="22"/>
          <w:szCs w:val="22"/>
        </w:rPr>
        <w:t xml:space="preserve"> ansvarar för att upprätthålla krisledningens arbete, informera samverkansresurser och prioritera verksamhetens resurser. </w:t>
      </w:r>
      <w:proofErr w:type="spellStart"/>
      <w:r w:rsidRPr="00627C84">
        <w:rPr>
          <w:rFonts w:ascii="DM Sans" w:eastAsia="Calibri" w:hAnsi="DM Sans" w:cs="Calibri"/>
          <w:color w:val="000000"/>
          <w:kern w:val="24"/>
          <w:sz w:val="22"/>
          <w:szCs w:val="22"/>
        </w:rPr>
        <w:t>Krisledare</w:t>
      </w:r>
      <w:proofErr w:type="spellEnd"/>
      <w:r w:rsidRPr="00627C84">
        <w:rPr>
          <w:rFonts w:ascii="DM Sans" w:eastAsia="Calibri" w:hAnsi="DM Sans" w:cs="Calibri"/>
          <w:color w:val="000000"/>
          <w:kern w:val="24"/>
          <w:sz w:val="22"/>
          <w:szCs w:val="22"/>
        </w:rPr>
        <w:t xml:space="preserve"> ansvarar för att ersätta resurser i krisledningen som är personligt berörda av krisen.</w:t>
      </w:r>
    </w:p>
    <w:p w14:paraId="3B8088BD" w14:textId="77777777" w:rsidR="00462AC6" w:rsidRPr="00627C84" w:rsidRDefault="00462AC6" w:rsidP="00462AC6">
      <w:pPr>
        <w:pStyle w:val="Brdtext"/>
        <w:ind w:firstLine="50"/>
        <w:rPr>
          <w:rFonts w:ascii="DM Sans" w:hAnsi="DM Sans"/>
          <w:sz w:val="22"/>
          <w:szCs w:val="22"/>
        </w:rPr>
      </w:pPr>
    </w:p>
    <w:p w14:paraId="4D0A95FF" w14:textId="77777777" w:rsidR="00462AC6" w:rsidRPr="00627C84" w:rsidRDefault="00462AC6" w:rsidP="00462AC6">
      <w:pPr>
        <w:pStyle w:val="Brdtext"/>
        <w:numPr>
          <w:ilvl w:val="0"/>
          <w:numId w:val="18"/>
        </w:numPr>
        <w:rPr>
          <w:rFonts w:ascii="DM Sans" w:hAnsi="DM Sans"/>
          <w:sz w:val="22"/>
          <w:szCs w:val="22"/>
        </w:rPr>
      </w:pPr>
      <w:r w:rsidRPr="00627C84">
        <w:rPr>
          <w:rFonts w:ascii="DM Sans" w:eastAsia="Calibri" w:hAnsi="DM Sans"/>
          <w:color w:val="000000"/>
          <w:kern w:val="24"/>
          <w:sz w:val="22"/>
          <w:szCs w:val="22"/>
        </w:rPr>
        <w:t>Säkerställa att krisledningen är komplett och att alla ansvarsområden som behövs är bemannade</w:t>
      </w:r>
    </w:p>
    <w:p w14:paraId="2A294196" w14:textId="77777777" w:rsidR="00462AC6" w:rsidRPr="00627C84" w:rsidRDefault="00462AC6" w:rsidP="00462AC6">
      <w:pPr>
        <w:pStyle w:val="Brdtext"/>
        <w:numPr>
          <w:ilvl w:val="0"/>
          <w:numId w:val="18"/>
        </w:numPr>
        <w:rPr>
          <w:rFonts w:ascii="DM Sans" w:eastAsia="Calibri" w:hAnsi="DM Sans"/>
          <w:color w:val="000000" w:themeColor="text1"/>
          <w:sz w:val="22"/>
          <w:szCs w:val="22"/>
        </w:rPr>
      </w:pPr>
      <w:r w:rsidRPr="00627C84">
        <w:rPr>
          <w:rFonts w:ascii="DM Sans" w:eastAsia="Calibri" w:hAnsi="DM Sans"/>
          <w:color w:val="000000"/>
          <w:kern w:val="24"/>
          <w:sz w:val="22"/>
          <w:szCs w:val="22"/>
        </w:rPr>
        <w:t>Tillsammans med beslutsfattare, besluta om hur krisledningen ska sammanträda:</w:t>
      </w:r>
      <w:r w:rsidRPr="00627C84">
        <w:rPr>
          <w:rFonts w:ascii="DM Sans" w:hAnsi="DM Sans"/>
          <w:sz w:val="22"/>
          <w:szCs w:val="22"/>
        </w:rPr>
        <w:t xml:space="preserve"> på respektive kontor, i krisledningsrum,</w:t>
      </w:r>
      <w:r w:rsidRPr="00627C84">
        <w:rPr>
          <w:rFonts w:ascii="DM Sans" w:eastAsia="Calibri" w:hAnsi="DM Sans"/>
          <w:color w:val="000000" w:themeColor="text1"/>
          <w:sz w:val="22"/>
          <w:szCs w:val="22"/>
        </w:rPr>
        <w:t xml:space="preserve"> på en och samma plats</w:t>
      </w:r>
      <w:r w:rsidRPr="00627C84">
        <w:rPr>
          <w:rFonts w:ascii="DM Sans" w:hAnsi="DM Sans"/>
          <w:sz w:val="22"/>
          <w:szCs w:val="22"/>
        </w:rPr>
        <w:t xml:space="preserve"> eller via videolänk?</w:t>
      </w:r>
    </w:p>
    <w:p w14:paraId="0BC5EB31" w14:textId="77777777" w:rsidR="00462AC6" w:rsidRPr="00627C84" w:rsidRDefault="00462AC6" w:rsidP="00462AC6">
      <w:pPr>
        <w:pStyle w:val="Brdtext"/>
        <w:numPr>
          <w:ilvl w:val="0"/>
          <w:numId w:val="18"/>
        </w:numPr>
        <w:rPr>
          <w:rFonts w:ascii="DM Sans" w:hAnsi="DM Sans"/>
          <w:sz w:val="22"/>
          <w:szCs w:val="22"/>
        </w:rPr>
      </w:pPr>
      <w:r w:rsidRPr="00627C84">
        <w:rPr>
          <w:rFonts w:ascii="DM Sans" w:eastAsia="Calibri" w:hAnsi="DM Sans"/>
          <w:color w:val="000000"/>
          <w:kern w:val="24"/>
          <w:sz w:val="22"/>
          <w:szCs w:val="22"/>
        </w:rPr>
        <w:t>Bedöma om andra resurser behöver kallas in till krisledningen</w:t>
      </w:r>
    </w:p>
    <w:p w14:paraId="42DC6628" w14:textId="77777777" w:rsidR="00462AC6" w:rsidRPr="00627C84" w:rsidRDefault="00462AC6" w:rsidP="00462AC6">
      <w:pPr>
        <w:pStyle w:val="Brdtext"/>
        <w:numPr>
          <w:ilvl w:val="0"/>
          <w:numId w:val="18"/>
        </w:numPr>
        <w:rPr>
          <w:rFonts w:ascii="DM Sans" w:hAnsi="DM Sans"/>
          <w:sz w:val="22"/>
          <w:szCs w:val="22"/>
        </w:rPr>
      </w:pPr>
      <w:r w:rsidRPr="00627C84">
        <w:rPr>
          <w:rFonts w:ascii="DM Sans" w:eastAsia="Georgia" w:hAnsi="DM Sans" w:cs="Georgia"/>
          <w:color w:val="000000" w:themeColor="text1"/>
          <w:sz w:val="22"/>
          <w:szCs w:val="22"/>
        </w:rPr>
        <w:t>Hålla samman krisledningens riktning i krisledningens möten. Använda krisledningens agenda och mötesdagordning i denna krisplan för att strukturera mötena</w:t>
      </w:r>
      <w:r w:rsidRPr="00627C84">
        <w:rPr>
          <w:rFonts w:ascii="DM Sans" w:hAnsi="DM Sans"/>
          <w:sz w:val="22"/>
          <w:szCs w:val="22"/>
        </w:rPr>
        <w:t xml:space="preserve"> </w:t>
      </w:r>
    </w:p>
    <w:p w14:paraId="1C47DE95" w14:textId="77777777" w:rsidR="00462AC6" w:rsidRPr="00627C84" w:rsidRDefault="00462AC6" w:rsidP="00462AC6">
      <w:pPr>
        <w:pStyle w:val="Brdtext"/>
        <w:numPr>
          <w:ilvl w:val="0"/>
          <w:numId w:val="18"/>
        </w:numPr>
        <w:rPr>
          <w:rFonts w:ascii="DM Sans" w:hAnsi="DM Sans"/>
          <w:sz w:val="22"/>
          <w:szCs w:val="22"/>
        </w:rPr>
      </w:pPr>
      <w:r w:rsidRPr="00627C84">
        <w:rPr>
          <w:rFonts w:ascii="DM Sans" w:eastAsia="Calibri" w:hAnsi="DM Sans"/>
          <w:color w:val="000000"/>
          <w:kern w:val="24"/>
          <w:sz w:val="22"/>
          <w:szCs w:val="22"/>
        </w:rPr>
        <w:t>Följa upp beslut och förväntade åtgärder</w:t>
      </w:r>
    </w:p>
    <w:p w14:paraId="0C32A9A3" w14:textId="77777777" w:rsidR="00462AC6" w:rsidRPr="00627C84" w:rsidRDefault="00462AC6" w:rsidP="00462AC6">
      <w:pPr>
        <w:pStyle w:val="Brdtext"/>
        <w:numPr>
          <w:ilvl w:val="0"/>
          <w:numId w:val="18"/>
        </w:numPr>
        <w:rPr>
          <w:rFonts w:ascii="DM Sans" w:eastAsia="Calibri" w:hAnsi="DM Sans"/>
          <w:sz w:val="22"/>
          <w:szCs w:val="22"/>
        </w:rPr>
      </w:pPr>
      <w:r w:rsidRPr="00627C84">
        <w:rPr>
          <w:rFonts w:ascii="DM Sans" w:eastAsia="Calibri" w:hAnsi="DM Sans"/>
          <w:kern w:val="24"/>
          <w:sz w:val="22"/>
          <w:szCs w:val="22"/>
        </w:rPr>
        <w:t>Säkerställa att alla i krisledningen delar samma bild av krisen. Då arbetar man mot samma mål</w:t>
      </w:r>
    </w:p>
    <w:p w14:paraId="0EA28BD7" w14:textId="77777777" w:rsidR="00462AC6" w:rsidRPr="00627C84" w:rsidRDefault="00462AC6" w:rsidP="00462AC6">
      <w:pPr>
        <w:pStyle w:val="Brdtext"/>
        <w:numPr>
          <w:ilvl w:val="0"/>
          <w:numId w:val="18"/>
        </w:numPr>
        <w:rPr>
          <w:rFonts w:ascii="DM Sans" w:hAnsi="DM Sans"/>
          <w:sz w:val="22"/>
          <w:szCs w:val="22"/>
        </w:rPr>
      </w:pPr>
      <w:r w:rsidRPr="00627C84">
        <w:rPr>
          <w:rFonts w:ascii="DM Sans" w:eastAsia="Calibri" w:hAnsi="DM Sans"/>
          <w:color w:val="000000"/>
          <w:kern w:val="24"/>
          <w:sz w:val="22"/>
          <w:szCs w:val="22"/>
        </w:rPr>
        <w:t>Tillsammans med beslutsfattare bedöma behovet av resurser och samverkan med andra aktörer</w:t>
      </w:r>
    </w:p>
    <w:p w14:paraId="0CDB5E5F" w14:textId="77777777" w:rsidR="00462AC6" w:rsidRPr="00627C84" w:rsidRDefault="00462AC6" w:rsidP="00462AC6">
      <w:pPr>
        <w:pStyle w:val="Brdtext"/>
        <w:numPr>
          <w:ilvl w:val="0"/>
          <w:numId w:val="18"/>
        </w:numPr>
        <w:rPr>
          <w:rFonts w:ascii="DM Sans" w:hAnsi="DM Sans"/>
          <w:sz w:val="22"/>
          <w:szCs w:val="22"/>
        </w:rPr>
      </w:pPr>
      <w:r w:rsidRPr="00627C84">
        <w:rPr>
          <w:rFonts w:ascii="DM Sans" w:eastAsia="Calibri" w:hAnsi="DM Sans"/>
          <w:color w:val="000000"/>
          <w:kern w:val="24"/>
          <w:sz w:val="22"/>
          <w:szCs w:val="22"/>
        </w:rPr>
        <w:t>Vara tillgänglig för avvikelserapporter mellan krisledningens gemensamma sammankomster</w:t>
      </w:r>
    </w:p>
    <w:p w14:paraId="3AFC367E" w14:textId="745D3C3C" w:rsidR="000E0562" w:rsidRPr="00462AC6" w:rsidRDefault="00462AC6" w:rsidP="00331E6D">
      <w:pPr>
        <w:pStyle w:val="Brdtext"/>
        <w:numPr>
          <w:ilvl w:val="0"/>
          <w:numId w:val="18"/>
        </w:numPr>
        <w:rPr>
          <w:rFonts w:ascii="DM Sans" w:hAnsi="DM Sans" w:cs="Calibri"/>
          <w:b/>
          <w:bCs/>
          <w:sz w:val="22"/>
          <w:szCs w:val="22"/>
        </w:rPr>
      </w:pPr>
      <w:r w:rsidRPr="00627C84">
        <w:rPr>
          <w:rFonts w:ascii="DM Sans" w:eastAsia="Calibri" w:hAnsi="DM Sans" w:cs="Calibri"/>
          <w:color w:val="000000"/>
          <w:kern w:val="24"/>
          <w:sz w:val="22"/>
          <w:szCs w:val="22"/>
        </w:rPr>
        <w:t>Vid behov säkerställa att relevanta myndigheter kontaktas för incidentrapportering</w:t>
      </w:r>
    </w:p>
    <w:p w14:paraId="75D695CC" w14:textId="77777777" w:rsidR="000E0562" w:rsidRDefault="000E0562" w:rsidP="00331E6D">
      <w:pPr>
        <w:pStyle w:val="Brdtext"/>
        <w:rPr>
          <w:b/>
          <w:bCs/>
          <w:sz w:val="22"/>
          <w:szCs w:val="22"/>
        </w:rPr>
      </w:pPr>
    </w:p>
    <w:p w14:paraId="28372B3A" w14:textId="77777777" w:rsidR="002969B4" w:rsidRDefault="002969B4" w:rsidP="000E0562">
      <w:pPr>
        <w:pStyle w:val="Brdtext"/>
        <w:rPr>
          <w:b/>
          <w:bCs/>
          <w:sz w:val="24"/>
          <w:szCs w:val="24"/>
        </w:rPr>
      </w:pPr>
    </w:p>
    <w:p w14:paraId="2056E57A" w14:textId="62416CC3" w:rsidR="38621BE6" w:rsidRDefault="38621BE6">
      <w:r>
        <w:br w:type="page"/>
      </w:r>
    </w:p>
    <w:p w14:paraId="3265C44C" w14:textId="77777777" w:rsidR="00462AC6" w:rsidRDefault="00462AC6" w:rsidP="00462AC6">
      <w:pPr>
        <w:pStyle w:val="Brdtext"/>
        <w:rPr>
          <w:rFonts w:ascii="DM Sans" w:hAnsi="DM Sans"/>
          <w:b/>
          <w:bCs/>
          <w:sz w:val="24"/>
          <w:szCs w:val="24"/>
        </w:rPr>
      </w:pPr>
      <w:r w:rsidRPr="00627C84">
        <w:rPr>
          <w:rFonts w:ascii="DM Sans" w:hAnsi="DM Sans"/>
          <w:b/>
          <w:bCs/>
          <w:sz w:val="24"/>
          <w:szCs w:val="24"/>
        </w:rPr>
        <w:lastRenderedPageBreak/>
        <w:t>Befattningskort: LOGGFÖRARE</w:t>
      </w:r>
    </w:p>
    <w:p w14:paraId="0528537B" w14:textId="77777777" w:rsidR="00462AC6" w:rsidRPr="00627C84" w:rsidRDefault="00462AC6" w:rsidP="00462AC6">
      <w:pPr>
        <w:pStyle w:val="Brdtext"/>
        <w:rPr>
          <w:rFonts w:ascii="DM Sans" w:hAnsi="DM Sans"/>
          <w:b/>
          <w:bCs/>
          <w:sz w:val="24"/>
          <w:szCs w:val="24"/>
        </w:rPr>
      </w:pPr>
    </w:p>
    <w:p w14:paraId="77174E2D" w14:textId="77777777" w:rsidR="00462AC6" w:rsidRPr="00627C84" w:rsidRDefault="00462AC6" w:rsidP="00462AC6">
      <w:pPr>
        <w:pStyle w:val="Brdtext"/>
        <w:rPr>
          <w:rFonts w:ascii="DM Sans" w:hAnsi="DM Sans"/>
          <w:b/>
          <w:bCs/>
          <w:sz w:val="22"/>
          <w:szCs w:val="22"/>
        </w:rPr>
      </w:pPr>
      <w:r w:rsidRPr="00627C84">
        <w:rPr>
          <w:rFonts w:ascii="DM Sans" w:hAnsi="DM Sans"/>
          <w:b/>
          <w:bCs/>
          <w:sz w:val="22"/>
          <w:szCs w:val="22"/>
        </w:rPr>
        <w:t xml:space="preserve">Uppgift: </w:t>
      </w:r>
    </w:p>
    <w:p w14:paraId="541F12E7" w14:textId="77777777" w:rsidR="00462AC6" w:rsidRPr="00627C84" w:rsidRDefault="00462AC6" w:rsidP="00462AC6">
      <w:pPr>
        <w:pStyle w:val="Brdtext"/>
        <w:rPr>
          <w:rFonts w:ascii="DM Sans" w:hAnsi="DM Sans"/>
          <w:sz w:val="22"/>
          <w:szCs w:val="22"/>
        </w:rPr>
      </w:pPr>
      <w:r w:rsidRPr="00627C84">
        <w:rPr>
          <w:rFonts w:ascii="DM Sans" w:eastAsia="Georgia" w:hAnsi="DM Sans" w:cs="Georgia"/>
          <w:color w:val="000000" w:themeColor="text1"/>
          <w:sz w:val="22"/>
          <w:szCs w:val="22"/>
        </w:rPr>
        <w:t>Loggförare ansvarar för att dokumentera händelser och åtgärder och föra logg över beslut och genomförda aktiviteter.</w:t>
      </w:r>
    </w:p>
    <w:p w14:paraId="4724F9D1" w14:textId="77777777" w:rsidR="00462AC6" w:rsidRPr="00627C84" w:rsidRDefault="00462AC6" w:rsidP="00462AC6">
      <w:pPr>
        <w:pStyle w:val="Brdtext"/>
        <w:rPr>
          <w:rFonts w:ascii="DM Sans" w:eastAsia="Georgia" w:hAnsi="DM Sans" w:cs="Georgia"/>
          <w:color w:val="000000" w:themeColor="text1"/>
          <w:sz w:val="22"/>
          <w:szCs w:val="22"/>
        </w:rPr>
      </w:pPr>
    </w:p>
    <w:p w14:paraId="70908EDB" w14:textId="77777777" w:rsidR="00462AC6" w:rsidRPr="00627C84" w:rsidRDefault="00462AC6" w:rsidP="00462AC6">
      <w:pPr>
        <w:pStyle w:val="Brdtext"/>
        <w:numPr>
          <w:ilvl w:val="0"/>
          <w:numId w:val="17"/>
        </w:numPr>
        <w:rPr>
          <w:rFonts w:ascii="DM Sans" w:hAnsi="DM Sans"/>
          <w:sz w:val="22"/>
          <w:szCs w:val="22"/>
        </w:rPr>
      </w:pPr>
      <w:r w:rsidRPr="00627C84">
        <w:rPr>
          <w:rFonts w:ascii="DM Sans" w:hAnsi="DM Sans"/>
          <w:sz w:val="22"/>
          <w:szCs w:val="22"/>
        </w:rPr>
        <w:t>Om liten eller ingen risk för strömavbrott eller IT-störningar föreligger, skriv gärna i SharePoint och dela med de som behöver ha snabb överblick, till exempel kommunikation. Annars skriv på papper</w:t>
      </w:r>
    </w:p>
    <w:p w14:paraId="74C54FC8" w14:textId="77777777" w:rsidR="00462AC6" w:rsidRPr="00627C84" w:rsidRDefault="00462AC6" w:rsidP="00462AC6">
      <w:pPr>
        <w:pStyle w:val="Brdtext"/>
        <w:numPr>
          <w:ilvl w:val="0"/>
          <w:numId w:val="17"/>
        </w:numPr>
        <w:rPr>
          <w:rFonts w:ascii="DM Sans" w:hAnsi="DM Sans"/>
          <w:sz w:val="22"/>
          <w:szCs w:val="22"/>
        </w:rPr>
      </w:pPr>
      <w:r w:rsidRPr="00627C84">
        <w:rPr>
          <w:rFonts w:ascii="DM Sans" w:eastAsia="Georgia" w:hAnsi="DM Sans" w:cs="Georgia"/>
          <w:color w:val="000000" w:themeColor="text1"/>
          <w:sz w:val="22"/>
          <w:szCs w:val="22"/>
        </w:rPr>
        <w:t>Dokumentera lägesrapport och händelseutveckling. Använd gärna mallen Bilaga 1 “Checklista – loggbok" som medföljer detta dokument</w:t>
      </w:r>
    </w:p>
    <w:p w14:paraId="50929EF8" w14:textId="77777777" w:rsidR="00462AC6" w:rsidRPr="00627C84" w:rsidRDefault="00462AC6" w:rsidP="00462AC6">
      <w:pPr>
        <w:pStyle w:val="Brdtext"/>
        <w:numPr>
          <w:ilvl w:val="0"/>
          <w:numId w:val="17"/>
        </w:numPr>
        <w:rPr>
          <w:rFonts w:ascii="DM Sans" w:hAnsi="DM Sans"/>
          <w:sz w:val="22"/>
          <w:szCs w:val="22"/>
        </w:rPr>
      </w:pPr>
      <w:r w:rsidRPr="00627C84">
        <w:rPr>
          <w:rFonts w:ascii="DM Sans" w:hAnsi="DM Sans"/>
          <w:sz w:val="22"/>
          <w:szCs w:val="22"/>
        </w:rPr>
        <w:t xml:space="preserve">Vid behov bistå </w:t>
      </w:r>
      <w:proofErr w:type="spellStart"/>
      <w:r w:rsidRPr="00627C84">
        <w:rPr>
          <w:rFonts w:ascii="DM Sans" w:hAnsi="DM Sans"/>
          <w:sz w:val="22"/>
          <w:szCs w:val="22"/>
        </w:rPr>
        <w:t>krisledare</w:t>
      </w:r>
      <w:proofErr w:type="spellEnd"/>
      <w:r w:rsidRPr="00627C84">
        <w:rPr>
          <w:rFonts w:ascii="DM Sans" w:hAnsi="DM Sans"/>
          <w:sz w:val="22"/>
          <w:szCs w:val="22"/>
        </w:rPr>
        <w:t xml:space="preserve"> att bemanna de olika rollerna samt observera om behov av ersättare/avbytare uppstår</w:t>
      </w:r>
    </w:p>
    <w:p w14:paraId="23E97EEA" w14:textId="77777777" w:rsidR="00462AC6" w:rsidRPr="00627C84" w:rsidRDefault="00462AC6" w:rsidP="00462AC6">
      <w:pPr>
        <w:pStyle w:val="Brdtext"/>
        <w:numPr>
          <w:ilvl w:val="0"/>
          <w:numId w:val="17"/>
        </w:numPr>
        <w:rPr>
          <w:rFonts w:ascii="DM Sans" w:hAnsi="DM Sans"/>
          <w:sz w:val="22"/>
          <w:szCs w:val="22"/>
        </w:rPr>
      </w:pPr>
      <w:r w:rsidRPr="00627C84">
        <w:rPr>
          <w:rFonts w:ascii="DM Sans" w:hAnsi="DM Sans"/>
          <w:sz w:val="22"/>
          <w:szCs w:val="22"/>
        </w:rPr>
        <w:t>Följa upp föregående mötesbeslut med ansvarig</w:t>
      </w:r>
    </w:p>
    <w:p w14:paraId="7834AC09" w14:textId="157906A1" w:rsidR="000E0562" w:rsidRPr="00462AC6" w:rsidRDefault="00462AC6" w:rsidP="00A6603C">
      <w:pPr>
        <w:pStyle w:val="Brdtext"/>
        <w:numPr>
          <w:ilvl w:val="0"/>
          <w:numId w:val="17"/>
        </w:numPr>
        <w:rPr>
          <w:rFonts w:ascii="DM Sans" w:hAnsi="DM Sans"/>
          <w:sz w:val="22"/>
          <w:szCs w:val="22"/>
        </w:rPr>
      </w:pPr>
      <w:r w:rsidRPr="00627C84">
        <w:rPr>
          <w:rFonts w:ascii="DM Sans" w:hAnsi="DM Sans"/>
          <w:sz w:val="22"/>
          <w:szCs w:val="22"/>
        </w:rPr>
        <w:t>Sammanställer löpande utlägg och kostnader</w:t>
      </w:r>
    </w:p>
    <w:p w14:paraId="28301CB9" w14:textId="77777777" w:rsidR="000E0562" w:rsidRDefault="000E0562" w:rsidP="00A6603C">
      <w:pPr>
        <w:pStyle w:val="Brdtext"/>
        <w:rPr>
          <w:sz w:val="22"/>
          <w:szCs w:val="22"/>
        </w:rPr>
      </w:pPr>
    </w:p>
    <w:p w14:paraId="7415EC48" w14:textId="77777777" w:rsidR="000E0562" w:rsidRDefault="000E0562" w:rsidP="00A6603C">
      <w:pPr>
        <w:pStyle w:val="Brdtext"/>
        <w:rPr>
          <w:sz w:val="22"/>
          <w:szCs w:val="22"/>
        </w:rPr>
      </w:pPr>
    </w:p>
    <w:p w14:paraId="5F591558" w14:textId="77777777" w:rsidR="000E0562" w:rsidRDefault="000E0562" w:rsidP="00A6603C">
      <w:pPr>
        <w:pStyle w:val="Brdtext"/>
        <w:rPr>
          <w:sz w:val="22"/>
          <w:szCs w:val="22"/>
        </w:rPr>
      </w:pPr>
    </w:p>
    <w:p w14:paraId="1D4FBA0A" w14:textId="77777777" w:rsidR="000E0562" w:rsidRDefault="000E0562" w:rsidP="00A6603C">
      <w:pPr>
        <w:pStyle w:val="Brdtext"/>
        <w:rPr>
          <w:sz w:val="22"/>
          <w:szCs w:val="22"/>
        </w:rPr>
      </w:pPr>
    </w:p>
    <w:p w14:paraId="307757B1" w14:textId="77777777" w:rsidR="000E0562" w:rsidRDefault="000E0562" w:rsidP="00A6603C">
      <w:pPr>
        <w:pStyle w:val="Brdtext"/>
        <w:rPr>
          <w:sz w:val="22"/>
          <w:szCs w:val="22"/>
        </w:rPr>
      </w:pPr>
    </w:p>
    <w:p w14:paraId="5ED410AF" w14:textId="77777777" w:rsidR="000E0562" w:rsidRDefault="000E0562" w:rsidP="00A6603C">
      <w:pPr>
        <w:pStyle w:val="Brdtext"/>
        <w:rPr>
          <w:sz w:val="22"/>
          <w:szCs w:val="22"/>
        </w:rPr>
      </w:pPr>
    </w:p>
    <w:p w14:paraId="3D36FFBA" w14:textId="77777777" w:rsidR="000E0562" w:rsidRDefault="000E0562" w:rsidP="00A6603C">
      <w:pPr>
        <w:pStyle w:val="Brdtext"/>
        <w:rPr>
          <w:sz w:val="22"/>
          <w:szCs w:val="22"/>
        </w:rPr>
      </w:pPr>
    </w:p>
    <w:p w14:paraId="6F33C0CC" w14:textId="77777777" w:rsidR="000E0562" w:rsidRDefault="000E0562" w:rsidP="00A6603C">
      <w:pPr>
        <w:pStyle w:val="Brdtext"/>
        <w:rPr>
          <w:sz w:val="22"/>
          <w:szCs w:val="22"/>
        </w:rPr>
      </w:pPr>
    </w:p>
    <w:p w14:paraId="34C43DB5" w14:textId="77777777" w:rsidR="000E0562" w:rsidRDefault="000E0562" w:rsidP="00A6603C">
      <w:pPr>
        <w:pStyle w:val="Brdtext"/>
        <w:rPr>
          <w:sz w:val="22"/>
          <w:szCs w:val="22"/>
        </w:rPr>
      </w:pPr>
    </w:p>
    <w:p w14:paraId="38DC67D0" w14:textId="77777777" w:rsidR="000E0562" w:rsidRDefault="000E0562" w:rsidP="00A6603C">
      <w:pPr>
        <w:pStyle w:val="Brdtext"/>
        <w:rPr>
          <w:sz w:val="22"/>
          <w:szCs w:val="22"/>
        </w:rPr>
      </w:pPr>
    </w:p>
    <w:p w14:paraId="5E25EB7E" w14:textId="77777777" w:rsidR="0015002C" w:rsidRDefault="0015002C" w:rsidP="00A6603C">
      <w:pPr>
        <w:pStyle w:val="Normalwebb"/>
        <w:spacing w:before="0" w:beforeAutospacing="0" w:after="0" w:afterAutospacing="0"/>
        <w:rPr>
          <w:rFonts w:ascii="Helvetica" w:eastAsia="Calibri" w:hAnsi="Helvetica"/>
          <w:b/>
          <w:bCs/>
          <w:color w:val="000000"/>
          <w:kern w:val="24"/>
          <w:sz w:val="28"/>
          <w:szCs w:val="28"/>
          <w:u w:val="single"/>
        </w:rPr>
      </w:pPr>
    </w:p>
    <w:p w14:paraId="6DE505D9" w14:textId="77777777" w:rsidR="0015002C" w:rsidRDefault="0015002C" w:rsidP="00A6603C">
      <w:pPr>
        <w:pStyle w:val="Normalwebb"/>
        <w:spacing w:before="0" w:beforeAutospacing="0" w:after="0" w:afterAutospacing="0"/>
        <w:rPr>
          <w:rFonts w:ascii="Helvetica" w:eastAsia="Calibri" w:hAnsi="Helvetica"/>
          <w:b/>
          <w:bCs/>
          <w:color w:val="000000"/>
          <w:kern w:val="24"/>
          <w:sz w:val="28"/>
          <w:szCs w:val="28"/>
          <w:u w:val="single"/>
        </w:rPr>
      </w:pPr>
    </w:p>
    <w:p w14:paraId="513F9266" w14:textId="77777777" w:rsidR="0015002C" w:rsidRDefault="0015002C" w:rsidP="00A6603C">
      <w:pPr>
        <w:pStyle w:val="Normalwebb"/>
        <w:spacing w:before="0" w:beforeAutospacing="0" w:after="0" w:afterAutospacing="0"/>
        <w:rPr>
          <w:rFonts w:ascii="Helvetica" w:eastAsia="Calibri" w:hAnsi="Helvetica"/>
          <w:b/>
          <w:bCs/>
          <w:color w:val="000000"/>
          <w:kern w:val="24"/>
          <w:sz w:val="28"/>
          <w:szCs w:val="28"/>
          <w:u w:val="single"/>
        </w:rPr>
      </w:pPr>
    </w:p>
    <w:p w14:paraId="6D490145" w14:textId="77777777" w:rsidR="00AF0EDF" w:rsidRDefault="00AF0EDF" w:rsidP="00A6603C">
      <w:pPr>
        <w:pStyle w:val="Normalwebb"/>
        <w:spacing w:before="0" w:beforeAutospacing="0" w:after="0" w:afterAutospacing="0"/>
        <w:rPr>
          <w:rFonts w:asciiTheme="minorHAnsi" w:eastAsia="Calibri" w:hAnsiTheme="minorHAnsi"/>
          <w:b/>
          <w:bCs/>
          <w:color w:val="000000"/>
          <w:kern w:val="24"/>
        </w:rPr>
      </w:pPr>
    </w:p>
    <w:p w14:paraId="5C738DD9" w14:textId="77777777" w:rsidR="00AF0EDF" w:rsidRDefault="00AF0EDF" w:rsidP="00A6603C">
      <w:pPr>
        <w:pStyle w:val="Normalwebb"/>
        <w:spacing w:before="0" w:beforeAutospacing="0" w:after="0" w:afterAutospacing="0"/>
        <w:rPr>
          <w:rFonts w:asciiTheme="minorHAnsi" w:eastAsia="Calibri" w:hAnsiTheme="minorHAnsi"/>
          <w:b/>
          <w:bCs/>
          <w:color w:val="000000"/>
          <w:kern w:val="24"/>
        </w:rPr>
      </w:pPr>
    </w:p>
    <w:p w14:paraId="270F74DA" w14:textId="662EDDC0" w:rsidR="38621BE6" w:rsidRDefault="38621BE6" w:rsidP="38621BE6"/>
    <w:p w14:paraId="72EB9C95" w14:textId="7805DCCE" w:rsidR="28F33EAE" w:rsidRPr="00462AC6" w:rsidRDefault="28F33EAE" w:rsidP="38621BE6">
      <w:pPr>
        <w:pStyle w:val="Normalwebb"/>
        <w:rPr>
          <w:rFonts w:ascii="DM Sans" w:hAnsi="DM Sans"/>
          <w:sz w:val="22"/>
          <w:szCs w:val="22"/>
        </w:rPr>
      </w:pPr>
      <w:r w:rsidRPr="00462AC6">
        <w:rPr>
          <w:rFonts w:ascii="DM Sans" w:eastAsia="Calibri" w:hAnsi="DM Sans"/>
          <w:b/>
          <w:bCs/>
          <w:color w:val="000000" w:themeColor="text1"/>
          <w:sz w:val="22"/>
          <w:szCs w:val="22"/>
        </w:rPr>
        <w:lastRenderedPageBreak/>
        <w:t>Befattningskort: KOMMUNIKATION</w:t>
      </w:r>
    </w:p>
    <w:p w14:paraId="574F411C" w14:textId="77777777" w:rsidR="28F33EAE" w:rsidRPr="00462AC6" w:rsidRDefault="28F33EAE" w:rsidP="38621BE6">
      <w:pPr>
        <w:pStyle w:val="Normalwebb"/>
        <w:spacing w:before="0" w:beforeAutospacing="0" w:after="0" w:afterAutospacing="0"/>
        <w:rPr>
          <w:rFonts w:ascii="DM Sans" w:hAnsi="DM Sans"/>
          <w:sz w:val="22"/>
          <w:szCs w:val="22"/>
        </w:rPr>
      </w:pPr>
      <w:r w:rsidRPr="00462AC6">
        <w:rPr>
          <w:rFonts w:ascii="DM Sans" w:eastAsia="Calibri" w:hAnsi="DM Sans"/>
          <w:color w:val="000000" w:themeColor="text1"/>
          <w:sz w:val="22"/>
          <w:szCs w:val="22"/>
        </w:rPr>
        <w:t> </w:t>
      </w:r>
    </w:p>
    <w:p w14:paraId="32E87D63" w14:textId="77777777" w:rsidR="0093447E" w:rsidRPr="005D782B" w:rsidRDefault="0093447E" w:rsidP="0093447E">
      <w:pPr>
        <w:pStyle w:val="Normalwebb"/>
        <w:spacing w:before="0" w:beforeAutospacing="0" w:after="0" w:afterAutospacing="0"/>
        <w:rPr>
          <w:rFonts w:ascii="DM Sans" w:eastAsia="Calibri" w:hAnsi="DM Sans"/>
          <w:i/>
          <w:iCs/>
          <w:sz w:val="22"/>
          <w:szCs w:val="22"/>
        </w:rPr>
      </w:pPr>
      <w:r w:rsidRPr="314D4C7F">
        <w:rPr>
          <w:rFonts w:ascii="DM Sans" w:eastAsia="Calibri" w:hAnsi="DM Sans"/>
          <w:i/>
          <w:iCs/>
          <w:sz w:val="22"/>
          <w:szCs w:val="22"/>
        </w:rPr>
        <w:t xml:space="preserve">Enligt Riktlinjer för Karolinska Institutets krisorganisation och krisledning Dnr </w:t>
      </w:r>
      <w:proofErr w:type="gramStart"/>
      <w:r w:rsidRPr="314D4C7F">
        <w:rPr>
          <w:rFonts w:ascii="DM Sans" w:eastAsia="Calibri" w:hAnsi="DM Sans"/>
          <w:i/>
          <w:iCs/>
          <w:sz w:val="22"/>
          <w:szCs w:val="22"/>
        </w:rPr>
        <w:t>1-521</w:t>
      </w:r>
      <w:proofErr w:type="gramEnd"/>
      <w:r w:rsidRPr="314D4C7F">
        <w:rPr>
          <w:rFonts w:ascii="DM Sans" w:eastAsia="Calibri" w:hAnsi="DM Sans"/>
          <w:i/>
          <w:iCs/>
          <w:sz w:val="22"/>
          <w:szCs w:val="22"/>
        </w:rPr>
        <w:t>/2024, avsnitt 9, ska en lokal krisledning finnas på institutionsnivå och utses av prefekten. Då alla institutioner inte har tillgång till egen kommunikationsfunktion, är det viktigt att ta kontakt med kommunikationsavdelningen genom att kontakta kommunikationsdirektören eller presstjänsten i ett så tidigt skede som möjligt.</w:t>
      </w:r>
    </w:p>
    <w:p w14:paraId="1C1F0088" w14:textId="77777777" w:rsidR="0093447E" w:rsidRDefault="0093447E" w:rsidP="0093447E">
      <w:pPr>
        <w:pStyle w:val="Normalwebb"/>
        <w:spacing w:before="0" w:beforeAutospacing="0" w:after="0" w:afterAutospacing="0"/>
        <w:rPr>
          <w:rFonts w:ascii="DM Sans" w:eastAsia="Calibri" w:hAnsi="DM Sans"/>
          <w:b/>
          <w:bCs/>
          <w:color w:val="000000" w:themeColor="text1"/>
          <w:sz w:val="22"/>
          <w:szCs w:val="22"/>
        </w:rPr>
      </w:pPr>
    </w:p>
    <w:p w14:paraId="6C641268" w14:textId="77777777" w:rsidR="0093447E" w:rsidRPr="00627C84" w:rsidRDefault="0093447E" w:rsidP="0093447E">
      <w:pPr>
        <w:pStyle w:val="Normalwebb"/>
        <w:spacing w:before="0" w:beforeAutospacing="0" w:after="0" w:afterAutospacing="0"/>
        <w:rPr>
          <w:rFonts w:ascii="DM Sans" w:hAnsi="DM Sans"/>
          <w:sz w:val="22"/>
          <w:szCs w:val="22"/>
        </w:rPr>
      </w:pPr>
      <w:r w:rsidRPr="00627C84">
        <w:rPr>
          <w:rFonts w:ascii="DM Sans" w:eastAsia="Calibri" w:hAnsi="DM Sans"/>
          <w:b/>
          <w:bCs/>
          <w:color w:val="000000" w:themeColor="text1"/>
          <w:sz w:val="22"/>
          <w:szCs w:val="22"/>
        </w:rPr>
        <w:t>Uppgift:</w:t>
      </w:r>
    </w:p>
    <w:p w14:paraId="5623180A" w14:textId="77777777" w:rsidR="0093447E" w:rsidRDefault="0093447E" w:rsidP="0093447E">
      <w:pPr>
        <w:pStyle w:val="Normalwebb"/>
        <w:spacing w:before="0" w:beforeAutospacing="0" w:after="0" w:afterAutospacing="0"/>
        <w:rPr>
          <w:rFonts w:ascii="DM Sans" w:eastAsia="Georgia" w:hAnsi="DM Sans" w:cs="Georgia"/>
          <w:color w:val="000000" w:themeColor="text1"/>
          <w:sz w:val="22"/>
          <w:szCs w:val="22"/>
        </w:rPr>
      </w:pPr>
      <w:r w:rsidRPr="002E3AB8">
        <w:rPr>
          <w:rFonts w:ascii="DM Sans" w:eastAsia="Georgia" w:hAnsi="DM Sans" w:cs="Georgia"/>
          <w:color w:val="000000" w:themeColor="text1"/>
          <w:sz w:val="22"/>
          <w:szCs w:val="22"/>
        </w:rPr>
        <w:t>Ansvarig för kommunikation ska säkerställa att kriskommunikationen samordnas och integreras inom krisledningen så att berörda nås av korrekt, förtroendeskapande och effektiv kommunikation.</w:t>
      </w:r>
    </w:p>
    <w:p w14:paraId="1B5E2601" w14:textId="77777777" w:rsidR="0093447E" w:rsidRDefault="0093447E" w:rsidP="0093447E">
      <w:pPr>
        <w:pStyle w:val="Normalwebb"/>
        <w:spacing w:before="0" w:beforeAutospacing="0" w:after="0" w:afterAutospacing="0"/>
        <w:rPr>
          <w:rFonts w:ascii="DM Sans" w:eastAsia="Georgia" w:hAnsi="DM Sans" w:cs="Georgia"/>
          <w:color w:val="000000" w:themeColor="text1"/>
          <w:sz w:val="22"/>
          <w:szCs w:val="22"/>
        </w:rPr>
      </w:pPr>
    </w:p>
    <w:p w14:paraId="05E4BD33" w14:textId="77777777" w:rsidR="0093447E" w:rsidRPr="00A21824" w:rsidRDefault="0093447E" w:rsidP="0093447E">
      <w:pPr>
        <w:pStyle w:val="Normalwebb"/>
        <w:spacing w:before="0" w:beforeAutospacing="0" w:after="0" w:afterAutospacing="0"/>
        <w:rPr>
          <w:rFonts w:ascii="DM Sans" w:hAnsi="DM Sans"/>
          <w:b/>
          <w:bCs/>
          <w:sz w:val="22"/>
          <w:szCs w:val="22"/>
        </w:rPr>
      </w:pPr>
      <w:r w:rsidRPr="00A21824">
        <w:rPr>
          <w:rFonts w:ascii="DM Sans" w:hAnsi="DM Sans"/>
          <w:b/>
          <w:bCs/>
          <w:sz w:val="22"/>
          <w:szCs w:val="22"/>
        </w:rPr>
        <w:t>Detta görs genom</w:t>
      </w:r>
    </w:p>
    <w:p w14:paraId="333AEFEC" w14:textId="77777777" w:rsidR="0093447E" w:rsidRPr="00A21824" w:rsidRDefault="0093447E" w:rsidP="0093447E">
      <w:pPr>
        <w:pStyle w:val="Normalwebb"/>
        <w:numPr>
          <w:ilvl w:val="0"/>
          <w:numId w:val="39"/>
        </w:numPr>
        <w:spacing w:before="0" w:beforeAutospacing="0" w:after="0" w:afterAutospacing="0"/>
        <w:rPr>
          <w:rFonts w:ascii="DM Sans" w:hAnsi="DM Sans"/>
          <w:sz w:val="22"/>
          <w:szCs w:val="22"/>
        </w:rPr>
      </w:pPr>
      <w:r w:rsidRPr="00A21824">
        <w:rPr>
          <w:rFonts w:ascii="DM Sans" w:hAnsi="DM Sans"/>
          <w:sz w:val="22"/>
          <w:szCs w:val="22"/>
        </w:rPr>
        <w:t>Faktainhämtning från relevanta och betrodda källor samt genom omvärldsanalys inklusive mediebevakning för att få en så samlad bild som möjligt.</w:t>
      </w:r>
    </w:p>
    <w:p w14:paraId="7712F285" w14:textId="77777777" w:rsidR="0093447E" w:rsidRPr="00A21824" w:rsidRDefault="0093447E" w:rsidP="0093447E">
      <w:pPr>
        <w:pStyle w:val="Normalwebb"/>
        <w:numPr>
          <w:ilvl w:val="0"/>
          <w:numId w:val="39"/>
        </w:numPr>
        <w:spacing w:before="0" w:beforeAutospacing="0" w:after="0" w:afterAutospacing="0"/>
        <w:rPr>
          <w:rFonts w:ascii="DM Sans" w:hAnsi="DM Sans"/>
          <w:sz w:val="22"/>
          <w:szCs w:val="22"/>
        </w:rPr>
      </w:pPr>
      <w:r w:rsidRPr="00A21824">
        <w:rPr>
          <w:rFonts w:ascii="DM Sans" w:hAnsi="DM Sans"/>
          <w:sz w:val="22"/>
          <w:szCs w:val="22"/>
        </w:rPr>
        <w:t>Bedömning av olika kommunikationsbehov, dvs vilka som behöver få information, vad som kan kommuniceras, när, i vilka kanaler och på vilka andra plattformar.</w:t>
      </w:r>
    </w:p>
    <w:p w14:paraId="2CEEC497" w14:textId="77777777" w:rsidR="0093447E" w:rsidRPr="00A21824" w:rsidRDefault="0093447E" w:rsidP="0093447E">
      <w:pPr>
        <w:pStyle w:val="Normalwebb"/>
        <w:numPr>
          <w:ilvl w:val="0"/>
          <w:numId w:val="39"/>
        </w:numPr>
        <w:spacing w:before="0" w:beforeAutospacing="0" w:after="0" w:afterAutospacing="0"/>
        <w:rPr>
          <w:rFonts w:ascii="DM Sans" w:hAnsi="DM Sans"/>
          <w:sz w:val="22"/>
          <w:szCs w:val="22"/>
        </w:rPr>
      </w:pPr>
      <w:r w:rsidRPr="00A21824">
        <w:rPr>
          <w:rFonts w:ascii="DM Sans" w:hAnsi="DM Sans"/>
          <w:sz w:val="22"/>
          <w:szCs w:val="22"/>
        </w:rPr>
        <w:t>Intern kommunikationssamordning.</w:t>
      </w:r>
    </w:p>
    <w:p w14:paraId="5EF89A76" w14:textId="77777777" w:rsidR="0093447E" w:rsidRPr="00A21824" w:rsidRDefault="0093447E" w:rsidP="0093447E">
      <w:pPr>
        <w:pStyle w:val="Normalwebb"/>
        <w:spacing w:before="0" w:beforeAutospacing="0" w:after="0" w:afterAutospacing="0"/>
        <w:rPr>
          <w:rFonts w:ascii="DM Sans" w:hAnsi="DM Sans"/>
          <w:sz w:val="22"/>
          <w:szCs w:val="22"/>
        </w:rPr>
      </w:pPr>
      <w:r w:rsidRPr="00A21824">
        <w:rPr>
          <w:rFonts w:ascii="DM Sans" w:eastAsia="Calibri" w:hAnsi="DM Sans"/>
          <w:color w:val="000000"/>
          <w:kern w:val="24"/>
          <w:sz w:val="22"/>
          <w:szCs w:val="22"/>
        </w:rPr>
        <w:t> </w:t>
      </w:r>
    </w:p>
    <w:p w14:paraId="024A9742" w14:textId="77777777" w:rsidR="0093447E" w:rsidRPr="00A21824" w:rsidRDefault="0093447E" w:rsidP="0093447E">
      <w:pPr>
        <w:pStyle w:val="Normalwebb"/>
        <w:spacing w:before="0" w:beforeAutospacing="0" w:after="0" w:afterAutospacing="0"/>
        <w:rPr>
          <w:rFonts w:ascii="DM Sans" w:eastAsia="Calibri" w:hAnsi="DM Sans"/>
          <w:b/>
          <w:bCs/>
          <w:color w:val="000000"/>
          <w:kern w:val="24"/>
          <w:sz w:val="22"/>
          <w:szCs w:val="22"/>
        </w:rPr>
      </w:pPr>
      <w:r w:rsidRPr="00A21824">
        <w:rPr>
          <w:rFonts w:ascii="DM Sans" w:eastAsia="Calibri" w:hAnsi="DM Sans"/>
          <w:b/>
          <w:bCs/>
          <w:color w:val="000000"/>
          <w:kern w:val="24"/>
          <w:sz w:val="22"/>
          <w:szCs w:val="22"/>
        </w:rPr>
        <w:t>I samråd med krisledningen besluta om</w:t>
      </w:r>
    </w:p>
    <w:p w14:paraId="02997228" w14:textId="77777777" w:rsidR="0093447E" w:rsidRPr="00A21824" w:rsidRDefault="0093447E" w:rsidP="0093447E">
      <w:pPr>
        <w:pStyle w:val="Liststycke"/>
        <w:numPr>
          <w:ilvl w:val="0"/>
          <w:numId w:val="20"/>
        </w:numPr>
        <w:rPr>
          <w:rFonts w:ascii="DM Sans" w:hAnsi="DM Sans"/>
          <w:sz w:val="22"/>
          <w:szCs w:val="22"/>
        </w:rPr>
      </w:pPr>
      <w:r w:rsidRPr="00A21824">
        <w:rPr>
          <w:rFonts w:ascii="DM Sans" w:hAnsi="DM Sans"/>
          <w:sz w:val="22"/>
          <w:szCs w:val="22"/>
        </w:rPr>
        <w:t>Nödvändiga kommunikationsinsatser.</w:t>
      </w:r>
    </w:p>
    <w:p w14:paraId="53BD1E55" w14:textId="77777777" w:rsidR="0093447E" w:rsidRPr="00A21824" w:rsidRDefault="0093447E" w:rsidP="0093447E">
      <w:pPr>
        <w:pStyle w:val="Liststycke"/>
        <w:numPr>
          <w:ilvl w:val="0"/>
          <w:numId w:val="20"/>
        </w:numPr>
        <w:rPr>
          <w:rFonts w:ascii="DM Sans" w:hAnsi="DM Sans"/>
          <w:sz w:val="22"/>
          <w:szCs w:val="22"/>
        </w:rPr>
      </w:pPr>
      <w:r w:rsidRPr="00A21824">
        <w:rPr>
          <w:rFonts w:ascii="DM Sans" w:eastAsia="Calibri" w:hAnsi="DM Sans"/>
          <w:color w:val="000000"/>
          <w:kern w:val="24"/>
          <w:sz w:val="22"/>
          <w:szCs w:val="22"/>
        </w:rPr>
        <w:t>KI:s budskap i situationen (</w:t>
      </w:r>
      <w:r w:rsidRPr="00A21824">
        <w:rPr>
          <w:rFonts w:ascii="DM Sans" w:hAnsi="DM Sans"/>
          <w:sz w:val="22"/>
          <w:szCs w:val="22"/>
        </w:rPr>
        <w:t>vad som kan kommuniceras, vad vi känner till och vad som kan sägas).</w:t>
      </w:r>
    </w:p>
    <w:p w14:paraId="19417D64" w14:textId="77777777" w:rsidR="0093447E" w:rsidRPr="00A21824" w:rsidRDefault="0093447E" w:rsidP="0093447E">
      <w:pPr>
        <w:pStyle w:val="Liststycke"/>
        <w:numPr>
          <w:ilvl w:val="0"/>
          <w:numId w:val="20"/>
        </w:numPr>
        <w:rPr>
          <w:rFonts w:ascii="DM Sans" w:hAnsi="DM Sans"/>
          <w:sz w:val="22"/>
          <w:szCs w:val="22"/>
        </w:rPr>
      </w:pPr>
      <w:r w:rsidRPr="00A21824">
        <w:rPr>
          <w:rFonts w:ascii="DM Sans" w:eastAsia="Calibri" w:hAnsi="DM Sans"/>
          <w:color w:val="000000"/>
          <w:kern w:val="24"/>
          <w:sz w:val="22"/>
          <w:szCs w:val="22"/>
        </w:rPr>
        <w:t>Vem eller vilka som ska vara KI:s talespersoner och som ska uttala sig å KI:s vägnar.</w:t>
      </w:r>
    </w:p>
    <w:p w14:paraId="0074215A" w14:textId="77777777" w:rsidR="0093447E" w:rsidRPr="00A21824" w:rsidRDefault="0093447E" w:rsidP="0093447E">
      <w:pPr>
        <w:pStyle w:val="Liststycke"/>
        <w:numPr>
          <w:ilvl w:val="0"/>
          <w:numId w:val="20"/>
        </w:numPr>
        <w:rPr>
          <w:rFonts w:ascii="DM Sans" w:hAnsi="DM Sans"/>
          <w:sz w:val="22"/>
          <w:szCs w:val="22"/>
        </w:rPr>
      </w:pPr>
      <w:r w:rsidRPr="00A21824">
        <w:rPr>
          <w:rFonts w:ascii="DM Sans" w:eastAsia="Calibri" w:hAnsi="DM Sans"/>
          <w:color w:val="000000"/>
          <w:kern w:val="24"/>
          <w:sz w:val="22"/>
          <w:szCs w:val="22"/>
        </w:rPr>
        <w:t>Vem eller vilka som ska informera olika målgrupper (universitetsledning, konsistoriet, medarbetare, studenter, media, intressenter, etcetera).</w:t>
      </w:r>
    </w:p>
    <w:p w14:paraId="023019C5" w14:textId="77777777" w:rsidR="0093447E" w:rsidRPr="00A21824" w:rsidRDefault="0093447E" w:rsidP="0093447E">
      <w:pPr>
        <w:pStyle w:val="Liststycke"/>
        <w:numPr>
          <w:ilvl w:val="0"/>
          <w:numId w:val="20"/>
        </w:numPr>
        <w:rPr>
          <w:rFonts w:ascii="DM Sans" w:hAnsi="DM Sans"/>
          <w:sz w:val="22"/>
          <w:szCs w:val="22"/>
        </w:rPr>
      </w:pPr>
      <w:r w:rsidRPr="00A21824">
        <w:rPr>
          <w:rFonts w:ascii="DM Sans" w:eastAsia="Calibri" w:hAnsi="DM Sans"/>
          <w:color w:val="000000"/>
          <w:kern w:val="24"/>
          <w:sz w:val="22"/>
          <w:szCs w:val="22"/>
        </w:rPr>
        <w:t>Att koordinera och genomföra beslutade kommunikationsinsatser.</w:t>
      </w:r>
    </w:p>
    <w:p w14:paraId="0A594428" w14:textId="77777777" w:rsidR="0093447E" w:rsidRPr="00A21824" w:rsidRDefault="0093447E" w:rsidP="0093447E">
      <w:pPr>
        <w:pStyle w:val="Normalwebb"/>
        <w:spacing w:before="0" w:beforeAutospacing="0" w:after="0" w:afterAutospacing="0"/>
        <w:rPr>
          <w:rFonts w:ascii="DM Sans" w:hAnsi="DM Sans"/>
          <w:sz w:val="22"/>
          <w:szCs w:val="22"/>
        </w:rPr>
      </w:pPr>
      <w:r w:rsidRPr="00A21824">
        <w:rPr>
          <w:rFonts w:ascii="DM Sans" w:eastAsia="Calibri" w:hAnsi="DM Sans"/>
          <w:color w:val="000000"/>
          <w:kern w:val="24"/>
          <w:sz w:val="22"/>
          <w:szCs w:val="22"/>
        </w:rPr>
        <w:t> </w:t>
      </w:r>
    </w:p>
    <w:p w14:paraId="1D986A3E" w14:textId="77777777" w:rsidR="0093447E" w:rsidRPr="00A21824" w:rsidRDefault="0093447E" w:rsidP="0093447E">
      <w:pPr>
        <w:pStyle w:val="Normalwebb"/>
        <w:spacing w:before="0" w:beforeAutospacing="0" w:after="0" w:afterAutospacing="0"/>
        <w:rPr>
          <w:rFonts w:ascii="DM Sans" w:eastAsia="Calibri" w:hAnsi="DM Sans"/>
          <w:b/>
          <w:bCs/>
          <w:color w:val="000000" w:themeColor="text1"/>
          <w:sz w:val="22"/>
          <w:szCs w:val="22"/>
        </w:rPr>
      </w:pPr>
      <w:r w:rsidRPr="00A21824">
        <w:rPr>
          <w:rFonts w:ascii="DM Sans" w:eastAsia="Calibri" w:hAnsi="DM Sans"/>
          <w:b/>
          <w:bCs/>
          <w:color w:val="000000"/>
          <w:kern w:val="24"/>
          <w:sz w:val="22"/>
          <w:szCs w:val="22"/>
        </w:rPr>
        <w:t>Kommunikationen ska säkerställa att</w:t>
      </w:r>
    </w:p>
    <w:p w14:paraId="7B307E18" w14:textId="77777777" w:rsidR="0093447E" w:rsidRPr="00A21824" w:rsidRDefault="0093447E" w:rsidP="0093447E">
      <w:pPr>
        <w:pStyle w:val="Liststycke"/>
        <w:numPr>
          <w:ilvl w:val="0"/>
          <w:numId w:val="21"/>
        </w:numPr>
        <w:rPr>
          <w:rFonts w:ascii="DM Sans" w:hAnsi="DM Sans"/>
          <w:sz w:val="22"/>
          <w:szCs w:val="22"/>
        </w:rPr>
      </w:pPr>
      <w:r w:rsidRPr="00A21824">
        <w:rPr>
          <w:rFonts w:ascii="DM Sans" w:eastAsia="Calibri" w:hAnsi="DM Sans"/>
          <w:color w:val="000000"/>
          <w:kern w:val="24"/>
          <w:sz w:val="22"/>
          <w:szCs w:val="22"/>
        </w:rPr>
        <w:t>Olika målgrupper får korrekt och relevant information så snart som möjligt.</w:t>
      </w:r>
    </w:p>
    <w:p w14:paraId="0E6260F3" w14:textId="77777777" w:rsidR="0093447E" w:rsidRPr="00A21824" w:rsidRDefault="0093447E" w:rsidP="0093447E">
      <w:pPr>
        <w:pStyle w:val="Liststycke"/>
        <w:numPr>
          <w:ilvl w:val="0"/>
          <w:numId w:val="21"/>
        </w:numPr>
        <w:rPr>
          <w:rFonts w:ascii="DM Sans" w:hAnsi="DM Sans"/>
          <w:sz w:val="22"/>
          <w:szCs w:val="22"/>
        </w:rPr>
      </w:pPr>
      <w:r w:rsidRPr="00A21824">
        <w:rPr>
          <w:rFonts w:ascii="DM Sans" w:eastAsia="Calibri" w:hAnsi="DM Sans"/>
          <w:color w:val="000000"/>
          <w:kern w:val="24"/>
          <w:sz w:val="22"/>
          <w:szCs w:val="22"/>
        </w:rPr>
        <w:t>Informationen är lätt att hitta och når ut brett.</w:t>
      </w:r>
    </w:p>
    <w:p w14:paraId="6F2DF210" w14:textId="77777777" w:rsidR="0093447E" w:rsidRPr="00A21824" w:rsidRDefault="0093447E" w:rsidP="0093447E">
      <w:pPr>
        <w:pStyle w:val="Liststycke"/>
        <w:numPr>
          <w:ilvl w:val="0"/>
          <w:numId w:val="21"/>
        </w:numPr>
        <w:rPr>
          <w:rFonts w:ascii="DM Sans" w:hAnsi="DM Sans"/>
          <w:sz w:val="22"/>
          <w:szCs w:val="22"/>
        </w:rPr>
      </w:pPr>
      <w:r w:rsidRPr="00A21824">
        <w:rPr>
          <w:rFonts w:ascii="DM Sans" w:eastAsia="Calibri" w:hAnsi="DM Sans"/>
          <w:color w:val="000000"/>
          <w:kern w:val="24"/>
          <w:sz w:val="22"/>
          <w:szCs w:val="22"/>
        </w:rPr>
        <w:t>KI:s växel, registrator, presstjänst och andra centrala funktioner för inkommande frågor vet vem eller vilka de kan hänvisa till.</w:t>
      </w:r>
    </w:p>
    <w:p w14:paraId="50AC3AF6" w14:textId="77777777" w:rsidR="0093447E" w:rsidRPr="00A21824" w:rsidRDefault="0093447E" w:rsidP="0093447E">
      <w:pPr>
        <w:pStyle w:val="Normalwebb"/>
        <w:spacing w:before="0" w:beforeAutospacing="0" w:after="0" w:afterAutospacing="0"/>
        <w:rPr>
          <w:rFonts w:ascii="DM Sans" w:hAnsi="DM Sans"/>
          <w:sz w:val="22"/>
          <w:szCs w:val="22"/>
        </w:rPr>
      </w:pPr>
    </w:p>
    <w:p w14:paraId="7A5EBF9D" w14:textId="77777777" w:rsidR="0093447E" w:rsidRPr="00A21824" w:rsidRDefault="0093447E" w:rsidP="0093447E">
      <w:pPr>
        <w:pStyle w:val="Normalwebb"/>
        <w:spacing w:before="0" w:beforeAutospacing="0" w:after="0" w:afterAutospacing="0"/>
        <w:rPr>
          <w:rFonts w:ascii="DM Sans" w:hAnsi="DM Sans"/>
          <w:i/>
          <w:iCs/>
          <w:sz w:val="22"/>
          <w:szCs w:val="22"/>
        </w:rPr>
      </w:pPr>
      <w:r w:rsidRPr="00A21824">
        <w:rPr>
          <w:rFonts w:ascii="DM Sans" w:eastAsia="Calibri" w:hAnsi="DM Sans"/>
          <w:i/>
          <w:iCs/>
          <w:color w:val="000000"/>
          <w:kern w:val="24"/>
          <w:sz w:val="22"/>
          <w:szCs w:val="22"/>
        </w:rPr>
        <w:t>Under en kris är det ingen som äger hela bilden. Det är därför viktigt med uttalade och kommunicerade funktioner och/eller talespersoner som har till uppgift att kommunicera det som vi känner till, vad vi inte känner till och vad som går att bekräfta. Ryktesspridning är vanligt under en kris.</w:t>
      </w:r>
    </w:p>
    <w:p w14:paraId="3AB558AD" w14:textId="1FE9D87B" w:rsidR="00A6603C" w:rsidRPr="00462AC6" w:rsidRDefault="0093447E" w:rsidP="0093447E">
      <w:pPr>
        <w:pStyle w:val="Normalwebb"/>
        <w:spacing w:before="0" w:beforeAutospacing="0" w:after="0" w:afterAutospacing="0"/>
        <w:rPr>
          <w:rFonts w:ascii="DM Sans" w:hAnsi="DM Sans"/>
          <w:sz w:val="22"/>
          <w:szCs w:val="22"/>
        </w:rPr>
      </w:pPr>
      <w:r w:rsidRPr="00627C84">
        <w:rPr>
          <w:rFonts w:ascii="DM Sans" w:hAnsi="DM Sans"/>
          <w:sz w:val="22"/>
          <w:szCs w:val="22"/>
        </w:rPr>
        <w:br w:type="page"/>
      </w:r>
      <w:r w:rsidR="00A6603C" w:rsidRPr="00462AC6">
        <w:rPr>
          <w:rFonts w:ascii="DM Sans" w:eastAsia="Calibri" w:hAnsi="DM Sans"/>
          <w:b/>
          <w:bCs/>
          <w:color w:val="000000"/>
          <w:kern w:val="24"/>
          <w:sz w:val="22"/>
          <w:szCs w:val="22"/>
        </w:rPr>
        <w:lastRenderedPageBreak/>
        <w:t xml:space="preserve">Befattningskort: </w:t>
      </w:r>
      <w:r w:rsidR="6C6595B7" w:rsidRPr="00462AC6">
        <w:rPr>
          <w:rFonts w:ascii="DM Sans" w:eastAsia="Calibri" w:hAnsi="DM Sans"/>
          <w:b/>
          <w:bCs/>
          <w:color w:val="000000"/>
          <w:kern w:val="24"/>
          <w:sz w:val="22"/>
          <w:szCs w:val="22"/>
        </w:rPr>
        <w:t>HR</w:t>
      </w:r>
      <w:r w:rsidR="00A6603C" w:rsidRPr="00462AC6">
        <w:rPr>
          <w:rFonts w:ascii="DM Sans" w:eastAsia="Calibri" w:hAnsi="DM Sans"/>
          <w:b/>
          <w:bCs/>
          <w:color w:val="000000"/>
          <w:kern w:val="24"/>
          <w:sz w:val="22"/>
          <w:szCs w:val="22"/>
        </w:rPr>
        <w:t xml:space="preserve">  </w:t>
      </w:r>
      <w:r w:rsidR="00A6603C" w:rsidRPr="00462AC6">
        <w:rPr>
          <w:rFonts w:ascii="DM Sans" w:eastAsia="Calibri" w:hAnsi="DM Sans"/>
          <w:color w:val="000000"/>
          <w:kern w:val="24"/>
          <w:sz w:val="22"/>
          <w:szCs w:val="22"/>
        </w:rPr>
        <w:t> </w:t>
      </w:r>
    </w:p>
    <w:p w14:paraId="5A17B65E" w14:textId="77777777" w:rsidR="00A6603C" w:rsidRPr="00462AC6" w:rsidRDefault="00A6603C" w:rsidP="00A6603C">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 </w:t>
      </w:r>
    </w:p>
    <w:p w14:paraId="3209AF3B" w14:textId="77777777" w:rsidR="00A6603C" w:rsidRPr="00462AC6" w:rsidRDefault="00A6603C" w:rsidP="38621BE6">
      <w:pPr>
        <w:pStyle w:val="Normalwebb"/>
        <w:spacing w:before="0" w:beforeAutospacing="0" w:after="0" w:afterAutospacing="0"/>
        <w:rPr>
          <w:rFonts w:ascii="DM Sans" w:eastAsia="Calibri" w:hAnsi="DM Sans"/>
          <w:color w:val="000000" w:themeColor="text1"/>
          <w:sz w:val="22"/>
          <w:szCs w:val="22"/>
        </w:rPr>
      </w:pPr>
      <w:r w:rsidRPr="00462AC6">
        <w:rPr>
          <w:rFonts w:ascii="DM Sans" w:eastAsia="Calibri" w:hAnsi="DM Sans"/>
          <w:b/>
          <w:bCs/>
          <w:color w:val="000000"/>
          <w:kern w:val="24"/>
          <w:sz w:val="22"/>
          <w:szCs w:val="22"/>
        </w:rPr>
        <w:t>Uppgift:</w:t>
      </w:r>
      <w:r w:rsidRPr="00462AC6">
        <w:rPr>
          <w:rFonts w:ascii="DM Sans" w:eastAsia="Calibri" w:hAnsi="DM Sans"/>
          <w:color w:val="000000"/>
          <w:kern w:val="24"/>
          <w:sz w:val="22"/>
          <w:szCs w:val="22"/>
        </w:rPr>
        <w:t xml:space="preserve"> </w:t>
      </w:r>
    </w:p>
    <w:p w14:paraId="7F094B32" w14:textId="77777777" w:rsidR="00A6603C" w:rsidRPr="00462AC6" w:rsidRDefault="00A6603C" w:rsidP="38621BE6">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Att inkludera medarbetarperspektivet i krisledningen samt att hantera frågor och situationer där medarbetare berörs.</w:t>
      </w:r>
    </w:p>
    <w:p w14:paraId="2296AE88" w14:textId="77777777" w:rsidR="00A6603C" w:rsidRPr="00462AC6" w:rsidRDefault="00A6603C" w:rsidP="38621BE6">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09B26A81" w14:textId="7ACB3F8E" w:rsidR="00A6603C" w:rsidRPr="00462AC6" w:rsidRDefault="00A6603C" w:rsidP="38621BE6">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xml:space="preserve">Medarbetarfrågor hanteras främst av berörd institution, men ansvaret för en gemensam och sammanhållen hantering av medarbetarperspektivet när den </w:t>
      </w:r>
      <w:r w:rsidR="59B604AD" w:rsidRPr="00462AC6">
        <w:rPr>
          <w:rFonts w:ascii="DM Sans" w:eastAsia="Calibri" w:hAnsi="DM Sans"/>
          <w:color w:val="000000"/>
          <w:kern w:val="24"/>
          <w:sz w:val="22"/>
          <w:szCs w:val="22"/>
        </w:rPr>
        <w:t>lokala</w:t>
      </w:r>
      <w:r w:rsidRPr="00462AC6">
        <w:rPr>
          <w:rFonts w:ascii="DM Sans" w:eastAsia="Calibri" w:hAnsi="DM Sans"/>
          <w:color w:val="000000"/>
          <w:kern w:val="24"/>
          <w:sz w:val="22"/>
          <w:szCs w:val="22"/>
        </w:rPr>
        <w:t xml:space="preserve"> krisledningen är aktiverad faller på den som i krisledningen ansvarar för medarbetarfrågor. </w:t>
      </w:r>
    </w:p>
    <w:p w14:paraId="1CAC9B33" w14:textId="77777777" w:rsidR="00A6603C" w:rsidRPr="00462AC6" w:rsidRDefault="00A6603C" w:rsidP="38621BE6">
      <w:pPr>
        <w:pStyle w:val="Normalwebb"/>
        <w:spacing w:before="0" w:beforeAutospacing="0" w:after="0" w:afterAutospacing="0"/>
        <w:rPr>
          <w:rFonts w:ascii="DM Sans" w:eastAsia="Calibri" w:hAnsi="DM Sans"/>
          <w:color w:val="000000" w:themeColor="text1"/>
          <w:sz w:val="22"/>
          <w:szCs w:val="22"/>
        </w:rPr>
      </w:pPr>
      <w:r w:rsidRPr="00462AC6">
        <w:rPr>
          <w:rFonts w:ascii="DM Sans" w:eastAsia="Calibri" w:hAnsi="DM Sans"/>
          <w:color w:val="000000"/>
          <w:kern w:val="24"/>
          <w:sz w:val="22"/>
          <w:szCs w:val="22"/>
        </w:rPr>
        <w:t> </w:t>
      </w:r>
    </w:p>
    <w:p w14:paraId="729F6463" w14:textId="2B426446" w:rsidR="1238B344" w:rsidRPr="00462AC6" w:rsidRDefault="1238B344" w:rsidP="38621BE6">
      <w:pPr>
        <w:pStyle w:val="Normalwebb"/>
        <w:spacing w:before="0" w:beforeAutospacing="0" w:after="0" w:afterAutospacing="0"/>
        <w:rPr>
          <w:rFonts w:ascii="DM Sans" w:hAnsi="DM Sans"/>
          <w:sz w:val="22"/>
          <w:szCs w:val="22"/>
        </w:rPr>
      </w:pPr>
      <w:r w:rsidRPr="00462AC6">
        <w:rPr>
          <w:rFonts w:ascii="DM Sans" w:eastAsia="Georgia" w:hAnsi="DM Sans" w:cs="Georgia"/>
          <w:color w:val="000000" w:themeColor="text1"/>
          <w:sz w:val="22"/>
          <w:szCs w:val="22"/>
        </w:rPr>
        <w:t xml:space="preserve">Samordning med institutioner, kommunikationsansvarig, säkerhetsansvarig och andra för situationen relevanta aktörer i krisledningen ingår i uppdraget. </w:t>
      </w:r>
      <w:r w:rsidRPr="00462AC6">
        <w:rPr>
          <w:rFonts w:ascii="DM Sans" w:hAnsi="DM Sans"/>
          <w:sz w:val="22"/>
          <w:szCs w:val="22"/>
        </w:rPr>
        <w:t xml:space="preserve"> </w:t>
      </w:r>
    </w:p>
    <w:p w14:paraId="113B7796" w14:textId="77777777" w:rsidR="00A6603C" w:rsidRPr="00462AC6" w:rsidRDefault="00A6603C" w:rsidP="00A6603C">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316764EC" w14:textId="16DE28B2" w:rsidR="00A6603C" w:rsidRPr="00462AC6" w:rsidRDefault="00A6603C" w:rsidP="38621BE6">
      <w:pPr>
        <w:pStyle w:val="Normalwebb"/>
        <w:spacing w:before="0" w:beforeAutospacing="0" w:after="0" w:afterAutospacing="0"/>
        <w:rPr>
          <w:rFonts w:ascii="DM Sans" w:eastAsia="Calibri" w:hAnsi="DM Sans"/>
          <w:b/>
          <w:bCs/>
          <w:color w:val="000000"/>
          <w:kern w:val="24"/>
          <w:sz w:val="22"/>
          <w:szCs w:val="22"/>
        </w:rPr>
      </w:pPr>
      <w:r w:rsidRPr="00462AC6">
        <w:rPr>
          <w:rFonts w:ascii="DM Sans" w:eastAsia="Calibri" w:hAnsi="DM Sans"/>
          <w:b/>
          <w:bCs/>
          <w:color w:val="000000"/>
          <w:kern w:val="24"/>
          <w:sz w:val="22"/>
          <w:szCs w:val="22"/>
        </w:rPr>
        <w:t>Säkerställ</w:t>
      </w:r>
      <w:r w:rsidR="7A639214" w:rsidRPr="00462AC6">
        <w:rPr>
          <w:rFonts w:ascii="DM Sans" w:eastAsia="Calibri" w:hAnsi="DM Sans"/>
          <w:b/>
          <w:bCs/>
          <w:color w:val="000000"/>
          <w:kern w:val="24"/>
          <w:sz w:val="22"/>
          <w:szCs w:val="22"/>
        </w:rPr>
        <w:t>a</w:t>
      </w:r>
      <w:r w:rsidRPr="00462AC6">
        <w:rPr>
          <w:rFonts w:ascii="DM Sans" w:eastAsia="Calibri" w:hAnsi="DM Sans"/>
          <w:b/>
          <w:bCs/>
          <w:color w:val="000000"/>
          <w:kern w:val="24"/>
          <w:sz w:val="22"/>
          <w:szCs w:val="22"/>
        </w:rPr>
        <w:t xml:space="preserve"> att samtliga medarbetare nås av relevant och korrekt information gällande situationen</w:t>
      </w:r>
    </w:p>
    <w:p w14:paraId="0A9FB73D" w14:textId="77777777" w:rsidR="0015002C" w:rsidRPr="00462AC6" w:rsidRDefault="0015002C" w:rsidP="00A6603C">
      <w:pPr>
        <w:pStyle w:val="Normalwebb"/>
        <w:spacing w:before="0" w:beforeAutospacing="0" w:after="0" w:afterAutospacing="0"/>
        <w:rPr>
          <w:rFonts w:ascii="DM Sans" w:hAnsi="DM Sans"/>
          <w:sz w:val="22"/>
          <w:szCs w:val="22"/>
        </w:rPr>
      </w:pPr>
    </w:p>
    <w:p w14:paraId="66978ABF" w14:textId="5236D24B" w:rsidR="00A6603C" w:rsidRPr="00462AC6" w:rsidRDefault="00A6603C" w:rsidP="00C36777">
      <w:pPr>
        <w:pStyle w:val="Brdtext"/>
        <w:numPr>
          <w:ilvl w:val="0"/>
          <w:numId w:val="32"/>
        </w:numPr>
        <w:rPr>
          <w:rFonts w:ascii="DM Sans" w:hAnsi="DM Sans"/>
          <w:sz w:val="22"/>
          <w:szCs w:val="22"/>
        </w:rPr>
      </w:pPr>
      <w:r w:rsidRPr="00462AC6">
        <w:rPr>
          <w:rFonts w:ascii="DM Sans" w:hAnsi="DM Sans"/>
          <w:sz w:val="22"/>
          <w:szCs w:val="22"/>
        </w:rPr>
        <w:t>Samordna med ansvariga för kommunikation och studentfrågor för att skapa enhetlig kommunikation och budskap</w:t>
      </w:r>
    </w:p>
    <w:p w14:paraId="5EB2B97F" w14:textId="3F3BAD61" w:rsidR="00A6603C" w:rsidRPr="00462AC6" w:rsidRDefault="00A6603C" w:rsidP="00C36777">
      <w:pPr>
        <w:pStyle w:val="Brdtext"/>
        <w:numPr>
          <w:ilvl w:val="0"/>
          <w:numId w:val="32"/>
        </w:numPr>
        <w:rPr>
          <w:rFonts w:ascii="DM Sans" w:hAnsi="DM Sans"/>
          <w:sz w:val="22"/>
          <w:szCs w:val="22"/>
        </w:rPr>
      </w:pPr>
      <w:r w:rsidRPr="00462AC6">
        <w:rPr>
          <w:rFonts w:ascii="DM Sans" w:hAnsi="DM Sans"/>
          <w:sz w:val="22"/>
          <w:szCs w:val="22"/>
        </w:rPr>
        <w:t>Samordna vid behov med institutionerna för att nå ut med information snabbt och brett</w:t>
      </w:r>
    </w:p>
    <w:p w14:paraId="09831D80" w14:textId="5EF6D2C0" w:rsidR="00A6603C" w:rsidRPr="00462AC6" w:rsidRDefault="00A6603C" w:rsidP="00C36777">
      <w:pPr>
        <w:pStyle w:val="Brdtext"/>
        <w:numPr>
          <w:ilvl w:val="0"/>
          <w:numId w:val="32"/>
        </w:numPr>
        <w:rPr>
          <w:rFonts w:ascii="DM Sans" w:hAnsi="DM Sans"/>
          <w:sz w:val="22"/>
          <w:szCs w:val="22"/>
        </w:rPr>
      </w:pPr>
      <w:r w:rsidRPr="00462AC6">
        <w:rPr>
          <w:rFonts w:ascii="DM Sans" w:hAnsi="DM Sans"/>
          <w:sz w:val="22"/>
          <w:szCs w:val="22"/>
        </w:rPr>
        <w:t>Överväg om medarbetare på eventuell resa behöver informeras specifikt</w:t>
      </w:r>
    </w:p>
    <w:p w14:paraId="060F5B3F" w14:textId="77777777" w:rsidR="00A6603C" w:rsidRPr="00462AC6" w:rsidRDefault="00A6603C" w:rsidP="00A6603C">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162C25A7" w14:textId="5EFA905C" w:rsidR="00A6603C" w:rsidRPr="00462AC6" w:rsidRDefault="00A6603C" w:rsidP="38621BE6">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Säkerställ</w:t>
      </w:r>
      <w:r w:rsidR="6F1BCB54" w:rsidRPr="00462AC6">
        <w:rPr>
          <w:rFonts w:ascii="DM Sans" w:eastAsia="Calibri" w:hAnsi="DM Sans"/>
          <w:b/>
          <w:bCs/>
          <w:color w:val="000000"/>
          <w:kern w:val="24"/>
          <w:sz w:val="22"/>
          <w:szCs w:val="22"/>
        </w:rPr>
        <w:t>a</w:t>
      </w:r>
      <w:r w:rsidRPr="00462AC6">
        <w:rPr>
          <w:rFonts w:ascii="DM Sans" w:eastAsia="Calibri" w:hAnsi="DM Sans"/>
          <w:b/>
          <w:bCs/>
          <w:color w:val="000000"/>
          <w:kern w:val="24"/>
          <w:sz w:val="22"/>
          <w:szCs w:val="22"/>
        </w:rPr>
        <w:t xml:space="preserve"> att medarbetare kan sättas i säkerhet när situationen så kräver</w:t>
      </w:r>
    </w:p>
    <w:p w14:paraId="6F49D505" w14:textId="77777777" w:rsidR="0015002C" w:rsidRPr="00462AC6" w:rsidRDefault="0015002C" w:rsidP="0015002C">
      <w:pPr>
        <w:rPr>
          <w:rFonts w:ascii="DM Sans" w:eastAsia="Calibri" w:hAnsi="DM Sans"/>
          <w:color w:val="000000"/>
          <w:kern w:val="24"/>
          <w:sz w:val="22"/>
          <w:szCs w:val="22"/>
        </w:rPr>
      </w:pPr>
    </w:p>
    <w:p w14:paraId="36AD4020" w14:textId="570B8067" w:rsidR="00A6603C" w:rsidRPr="00462AC6" w:rsidRDefault="00A6603C" w:rsidP="38621BE6">
      <w:pPr>
        <w:pStyle w:val="Liststycke"/>
        <w:numPr>
          <w:ilvl w:val="0"/>
          <w:numId w:val="2"/>
        </w:numPr>
        <w:rPr>
          <w:rFonts w:ascii="DM Sans" w:hAnsi="DM Sans"/>
          <w:sz w:val="22"/>
          <w:szCs w:val="22"/>
        </w:rPr>
      </w:pPr>
      <w:r w:rsidRPr="00462AC6">
        <w:rPr>
          <w:rFonts w:ascii="DM Sans" w:eastAsiaTheme="minorEastAsia" w:hAnsi="DM Sans" w:cstheme="minorBidi"/>
          <w:sz w:val="22"/>
          <w:szCs w:val="22"/>
          <w:lang w:eastAsia="en-US"/>
        </w:rPr>
        <w:t>Samordna med berörda institutioner och säkerhetsansvarig</w:t>
      </w:r>
    </w:p>
    <w:p w14:paraId="2F81D7E7" w14:textId="77777777" w:rsidR="00A6603C" w:rsidRPr="00462AC6" w:rsidRDefault="00A6603C" w:rsidP="00A6603C">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23448F50" w14:textId="7FF338C7" w:rsidR="00A6603C" w:rsidRPr="00462AC6" w:rsidRDefault="00A6603C" w:rsidP="38621BE6">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Vid dödsfall eller personskada</w:t>
      </w:r>
      <w:r w:rsidR="00943A56" w:rsidRPr="00462AC6">
        <w:rPr>
          <w:rFonts w:ascii="DM Sans" w:eastAsia="Calibri" w:hAnsi="DM Sans"/>
          <w:b/>
          <w:bCs/>
          <w:color w:val="000000"/>
          <w:kern w:val="24"/>
          <w:sz w:val="22"/>
          <w:szCs w:val="22"/>
        </w:rPr>
        <w:t xml:space="preserve"> vid arbetsplatsen</w:t>
      </w:r>
    </w:p>
    <w:p w14:paraId="183AB41A" w14:textId="5A5E7D26" w:rsidR="00A6603C" w:rsidRPr="00462AC6" w:rsidRDefault="00A6603C" w:rsidP="0015002C">
      <w:pPr>
        <w:pStyle w:val="Brdtext"/>
        <w:rPr>
          <w:rFonts w:ascii="DM Sans" w:hAnsi="DM Sans"/>
          <w:sz w:val="22"/>
          <w:szCs w:val="22"/>
        </w:rPr>
      </w:pPr>
      <w:r w:rsidRPr="00462AC6">
        <w:rPr>
          <w:rFonts w:ascii="DM Sans" w:hAnsi="DM Sans"/>
          <w:sz w:val="22"/>
          <w:szCs w:val="22"/>
        </w:rPr>
        <w:t>Samordna vid behov med berörd institution:</w:t>
      </w:r>
    </w:p>
    <w:p w14:paraId="1F1BFA3A" w14:textId="6CA3B0DC" w:rsidR="00A6603C" w:rsidRPr="00462AC6" w:rsidRDefault="00A6603C" w:rsidP="00C36777">
      <w:pPr>
        <w:pStyle w:val="Brdtext"/>
        <w:numPr>
          <w:ilvl w:val="0"/>
          <w:numId w:val="33"/>
        </w:numPr>
        <w:rPr>
          <w:rFonts w:ascii="DM Sans" w:hAnsi="DM Sans"/>
          <w:sz w:val="22"/>
          <w:szCs w:val="22"/>
        </w:rPr>
      </w:pPr>
      <w:r w:rsidRPr="00462AC6">
        <w:rPr>
          <w:rFonts w:ascii="DM Sans" w:hAnsi="DM Sans"/>
          <w:sz w:val="22"/>
          <w:szCs w:val="22"/>
        </w:rPr>
        <w:t>Bistå med att hålla kontakt med räddningstjänsten</w:t>
      </w:r>
    </w:p>
    <w:p w14:paraId="0F5B4011" w14:textId="1B897E41" w:rsidR="00A6603C" w:rsidRPr="00462AC6" w:rsidRDefault="00A6603C" w:rsidP="00C36777">
      <w:pPr>
        <w:pStyle w:val="Brdtext"/>
        <w:numPr>
          <w:ilvl w:val="0"/>
          <w:numId w:val="33"/>
        </w:numPr>
        <w:rPr>
          <w:rFonts w:ascii="DM Sans" w:hAnsi="DM Sans"/>
          <w:sz w:val="22"/>
          <w:szCs w:val="22"/>
        </w:rPr>
      </w:pPr>
      <w:r w:rsidRPr="00462AC6">
        <w:rPr>
          <w:rFonts w:ascii="DM Sans" w:hAnsi="DM Sans"/>
          <w:sz w:val="22"/>
          <w:szCs w:val="22"/>
        </w:rPr>
        <w:t xml:space="preserve">Aktivera företagshälsan för att ge stöd till berörda </w:t>
      </w:r>
      <w:r w:rsidR="00943A56" w:rsidRPr="00462AC6">
        <w:rPr>
          <w:rFonts w:ascii="DM Sans" w:hAnsi="DM Sans"/>
          <w:sz w:val="22"/>
          <w:szCs w:val="22"/>
        </w:rPr>
        <w:t>medarbetare och doktorander</w:t>
      </w:r>
    </w:p>
    <w:p w14:paraId="3AB57A1C" w14:textId="2E430811" w:rsidR="00A6603C" w:rsidRPr="00462AC6" w:rsidRDefault="00A6603C" w:rsidP="00C36777">
      <w:pPr>
        <w:pStyle w:val="Brdtext"/>
        <w:numPr>
          <w:ilvl w:val="0"/>
          <w:numId w:val="33"/>
        </w:numPr>
        <w:rPr>
          <w:rFonts w:ascii="DM Sans" w:hAnsi="DM Sans"/>
          <w:sz w:val="22"/>
          <w:szCs w:val="22"/>
        </w:rPr>
      </w:pPr>
      <w:r w:rsidRPr="00462AC6">
        <w:rPr>
          <w:rFonts w:ascii="DM Sans" w:hAnsi="DM Sans"/>
          <w:sz w:val="22"/>
          <w:szCs w:val="22"/>
        </w:rPr>
        <w:t>Säkerställ</w:t>
      </w:r>
      <w:r w:rsidR="660D386D" w:rsidRPr="00462AC6">
        <w:rPr>
          <w:rFonts w:ascii="DM Sans" w:hAnsi="DM Sans"/>
          <w:sz w:val="22"/>
          <w:szCs w:val="22"/>
        </w:rPr>
        <w:t>a</w:t>
      </w:r>
      <w:r w:rsidRPr="00462AC6">
        <w:rPr>
          <w:rFonts w:ascii="DM Sans" w:hAnsi="DM Sans"/>
          <w:sz w:val="22"/>
          <w:szCs w:val="22"/>
        </w:rPr>
        <w:t xml:space="preserve"> kriskommunikation till anhöriga med information och eventuell kontaktperson</w:t>
      </w:r>
    </w:p>
    <w:p w14:paraId="5F1A44E9" w14:textId="77777777" w:rsidR="00A6603C" w:rsidRPr="00462AC6" w:rsidRDefault="00A6603C" w:rsidP="00A6603C">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23B88A47" w14:textId="77777777" w:rsidR="00A6603C" w:rsidRPr="00462AC6" w:rsidRDefault="00A6603C" w:rsidP="38621BE6">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Vid händelser på tjänsteresa</w:t>
      </w:r>
    </w:p>
    <w:p w14:paraId="5E0902DB" w14:textId="47748294" w:rsidR="00A6603C" w:rsidRPr="00462AC6" w:rsidRDefault="00A6603C" w:rsidP="0015002C">
      <w:pPr>
        <w:pStyle w:val="Brdtext"/>
        <w:rPr>
          <w:rFonts w:ascii="DM Sans" w:hAnsi="DM Sans"/>
          <w:sz w:val="22"/>
          <w:szCs w:val="22"/>
        </w:rPr>
      </w:pPr>
      <w:r w:rsidRPr="00462AC6">
        <w:rPr>
          <w:rFonts w:ascii="DM Sans" w:hAnsi="DM Sans"/>
          <w:sz w:val="22"/>
          <w:szCs w:val="22"/>
        </w:rPr>
        <w:t>Samordna vid behov med berörd institution</w:t>
      </w:r>
      <w:r w:rsidR="71D200F1" w:rsidRPr="00462AC6">
        <w:rPr>
          <w:rFonts w:ascii="DM Sans" w:hAnsi="DM Sans"/>
          <w:sz w:val="22"/>
          <w:szCs w:val="22"/>
        </w:rPr>
        <w:t>:</w:t>
      </w:r>
    </w:p>
    <w:p w14:paraId="1ABF75BC" w14:textId="0CB0EB1B" w:rsidR="00A6603C" w:rsidRPr="00462AC6" w:rsidRDefault="00A6603C" w:rsidP="00C36777">
      <w:pPr>
        <w:pStyle w:val="Brdtext"/>
        <w:numPr>
          <w:ilvl w:val="0"/>
          <w:numId w:val="34"/>
        </w:numPr>
        <w:rPr>
          <w:rFonts w:ascii="DM Sans" w:hAnsi="DM Sans"/>
          <w:sz w:val="22"/>
          <w:szCs w:val="22"/>
        </w:rPr>
      </w:pPr>
      <w:r w:rsidRPr="00462AC6">
        <w:rPr>
          <w:rFonts w:ascii="DM Sans" w:hAnsi="DM Sans"/>
          <w:sz w:val="22"/>
          <w:szCs w:val="22"/>
        </w:rPr>
        <w:t>Kontakter med resebyrån</w:t>
      </w:r>
    </w:p>
    <w:p w14:paraId="3E146F89" w14:textId="2E5ED82C" w:rsidR="00A6603C" w:rsidRPr="00462AC6" w:rsidRDefault="00A6603C" w:rsidP="00C36777">
      <w:pPr>
        <w:pStyle w:val="Brdtext"/>
        <w:numPr>
          <w:ilvl w:val="0"/>
          <w:numId w:val="34"/>
        </w:numPr>
        <w:rPr>
          <w:rFonts w:ascii="DM Sans" w:hAnsi="DM Sans"/>
          <w:sz w:val="22"/>
          <w:szCs w:val="22"/>
        </w:rPr>
      </w:pPr>
      <w:r w:rsidRPr="00462AC6">
        <w:rPr>
          <w:rFonts w:ascii="DM Sans" w:hAnsi="DM Sans"/>
          <w:sz w:val="22"/>
          <w:szCs w:val="22"/>
        </w:rPr>
        <w:t xml:space="preserve">Kontakter med </w:t>
      </w:r>
      <w:r w:rsidR="003B677A" w:rsidRPr="00462AC6">
        <w:rPr>
          <w:rFonts w:ascii="DM Sans" w:hAnsi="DM Sans"/>
          <w:sz w:val="22"/>
          <w:szCs w:val="22"/>
        </w:rPr>
        <w:t xml:space="preserve">säkerhetsenheten för </w:t>
      </w:r>
      <w:r w:rsidRPr="00462AC6">
        <w:rPr>
          <w:rFonts w:ascii="DM Sans" w:hAnsi="DM Sans"/>
          <w:sz w:val="22"/>
          <w:szCs w:val="22"/>
        </w:rPr>
        <w:t>försäkrings</w:t>
      </w:r>
      <w:r w:rsidR="003B677A" w:rsidRPr="00462AC6">
        <w:rPr>
          <w:rFonts w:ascii="DM Sans" w:hAnsi="DM Sans"/>
          <w:sz w:val="22"/>
          <w:szCs w:val="22"/>
        </w:rPr>
        <w:t>frågor</w:t>
      </w:r>
    </w:p>
    <w:p w14:paraId="3107A420" w14:textId="77777777" w:rsidR="00A6603C" w:rsidRPr="00462AC6" w:rsidRDefault="00A6603C" w:rsidP="00C36777">
      <w:pPr>
        <w:pStyle w:val="Brdtext"/>
        <w:numPr>
          <w:ilvl w:val="0"/>
          <w:numId w:val="34"/>
        </w:numPr>
        <w:rPr>
          <w:rFonts w:ascii="DM Sans" w:hAnsi="DM Sans"/>
          <w:sz w:val="22"/>
          <w:szCs w:val="22"/>
        </w:rPr>
      </w:pPr>
      <w:r w:rsidRPr="00462AC6">
        <w:rPr>
          <w:rFonts w:ascii="DM Sans" w:hAnsi="DM Sans"/>
          <w:sz w:val="22"/>
          <w:szCs w:val="22"/>
        </w:rPr>
        <w:t>Eventuella kontakter med UD/ambassad</w:t>
      </w:r>
    </w:p>
    <w:p w14:paraId="0DAE36C7" w14:textId="24E76A92" w:rsidR="00423641" w:rsidRPr="00462AC6" w:rsidRDefault="00423641" w:rsidP="00423641">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lastRenderedPageBreak/>
        <w:t>Befattningskort: STUDENTFRÅGOR</w:t>
      </w:r>
      <w:r w:rsidRPr="00462AC6">
        <w:rPr>
          <w:rFonts w:ascii="DM Sans" w:eastAsia="Calibri" w:hAnsi="DM Sans"/>
          <w:color w:val="000000"/>
          <w:kern w:val="24"/>
          <w:sz w:val="22"/>
          <w:szCs w:val="22"/>
        </w:rPr>
        <w:t xml:space="preserve">  </w:t>
      </w:r>
    </w:p>
    <w:p w14:paraId="6F783872" w14:textId="77777777" w:rsidR="00423641" w:rsidRPr="00462AC6" w:rsidRDefault="00423641" w:rsidP="00423641">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721A6A8B" w14:textId="77777777" w:rsidR="00423641" w:rsidRPr="00462AC6" w:rsidRDefault="00423641" w:rsidP="00423641">
      <w:pPr>
        <w:pStyle w:val="Normalwebb"/>
        <w:spacing w:before="0" w:beforeAutospacing="0" w:after="0" w:afterAutospacing="0"/>
        <w:rPr>
          <w:rFonts w:ascii="DM Sans" w:eastAsia="Calibri" w:hAnsi="DM Sans"/>
          <w:color w:val="000000"/>
          <w:kern w:val="24"/>
          <w:sz w:val="22"/>
          <w:szCs w:val="22"/>
        </w:rPr>
      </w:pPr>
      <w:r w:rsidRPr="00462AC6">
        <w:rPr>
          <w:rFonts w:ascii="DM Sans" w:eastAsia="Calibri" w:hAnsi="DM Sans"/>
          <w:b/>
          <w:bCs/>
          <w:color w:val="000000"/>
          <w:kern w:val="24"/>
          <w:sz w:val="22"/>
          <w:szCs w:val="22"/>
        </w:rPr>
        <w:t>Uppgift:</w:t>
      </w:r>
      <w:r w:rsidRPr="00462AC6">
        <w:rPr>
          <w:rFonts w:ascii="DM Sans" w:eastAsia="Calibri" w:hAnsi="DM Sans"/>
          <w:color w:val="000000"/>
          <w:kern w:val="24"/>
          <w:sz w:val="22"/>
          <w:szCs w:val="22"/>
        </w:rPr>
        <w:t xml:space="preserve"> </w:t>
      </w:r>
    </w:p>
    <w:p w14:paraId="39CBFB39" w14:textId="77777777" w:rsidR="0015002C" w:rsidRPr="00462AC6" w:rsidRDefault="0015002C" w:rsidP="00423641">
      <w:pPr>
        <w:pStyle w:val="Normalwebb"/>
        <w:spacing w:before="0" w:beforeAutospacing="0" w:after="0" w:afterAutospacing="0"/>
        <w:rPr>
          <w:rFonts w:ascii="DM Sans" w:hAnsi="DM Sans"/>
          <w:sz w:val="22"/>
          <w:szCs w:val="22"/>
        </w:rPr>
      </w:pPr>
    </w:p>
    <w:p w14:paraId="424FE7E1" w14:textId="4C2412C2" w:rsidR="4815E0A3" w:rsidRPr="00462AC6" w:rsidRDefault="4815E0A3" w:rsidP="38621BE6">
      <w:pPr>
        <w:pStyle w:val="Normalwebb"/>
        <w:spacing w:before="0" w:beforeAutospacing="0" w:after="0" w:afterAutospacing="0"/>
        <w:rPr>
          <w:rFonts w:ascii="DM Sans" w:hAnsi="DM Sans"/>
          <w:sz w:val="22"/>
          <w:szCs w:val="22"/>
        </w:rPr>
      </w:pPr>
      <w:r w:rsidRPr="00462AC6">
        <w:rPr>
          <w:rFonts w:ascii="DM Sans" w:eastAsia="Georgia" w:hAnsi="DM Sans" w:cs="Georgia"/>
          <w:color w:val="000000" w:themeColor="text1"/>
          <w:sz w:val="22"/>
          <w:szCs w:val="22"/>
        </w:rPr>
        <w:t>Ansvarig för studentfrågor ska säkerställa att studentperspektivet inkluderas i krisledningen samt hanterar frågor och situationer där studenter berörs.</w:t>
      </w:r>
    </w:p>
    <w:p w14:paraId="25230E3B" w14:textId="77777777" w:rsidR="00423641" w:rsidRPr="00462AC6" w:rsidRDefault="00423641" w:rsidP="00423641">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4CE5AB19" w14:textId="47DF7873" w:rsidR="00423641" w:rsidRPr="00462AC6" w:rsidRDefault="00423641" w:rsidP="38621BE6">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Säkerställ</w:t>
      </w:r>
      <w:r w:rsidR="6160378B" w:rsidRPr="00462AC6">
        <w:rPr>
          <w:rFonts w:ascii="DM Sans" w:eastAsia="Calibri" w:hAnsi="DM Sans"/>
          <w:b/>
          <w:bCs/>
          <w:color w:val="000000"/>
          <w:kern w:val="24"/>
          <w:sz w:val="22"/>
          <w:szCs w:val="22"/>
        </w:rPr>
        <w:t>a</w:t>
      </w:r>
      <w:r w:rsidRPr="00462AC6">
        <w:rPr>
          <w:rFonts w:ascii="DM Sans" w:eastAsia="Calibri" w:hAnsi="DM Sans"/>
          <w:b/>
          <w:bCs/>
          <w:color w:val="000000"/>
          <w:kern w:val="24"/>
          <w:sz w:val="22"/>
          <w:szCs w:val="22"/>
        </w:rPr>
        <w:t xml:space="preserve"> att samtliga studenter nås av relevant och korrekt information gällande situationen</w:t>
      </w:r>
    </w:p>
    <w:p w14:paraId="21E1CABB" w14:textId="67171F6A" w:rsidR="00423641" w:rsidRPr="00462AC6" w:rsidRDefault="00423641" w:rsidP="00C36777">
      <w:pPr>
        <w:pStyle w:val="Brdtext"/>
        <w:numPr>
          <w:ilvl w:val="0"/>
          <w:numId w:val="35"/>
        </w:numPr>
        <w:rPr>
          <w:rFonts w:ascii="DM Sans" w:hAnsi="DM Sans"/>
          <w:sz w:val="22"/>
          <w:szCs w:val="22"/>
        </w:rPr>
      </w:pPr>
      <w:r w:rsidRPr="00462AC6">
        <w:rPr>
          <w:rFonts w:ascii="DM Sans" w:hAnsi="DM Sans"/>
          <w:sz w:val="22"/>
          <w:szCs w:val="22"/>
        </w:rPr>
        <w:t>Samordna vid behov med institutionerna</w:t>
      </w:r>
      <w:r w:rsidR="00943A56" w:rsidRPr="00462AC6">
        <w:rPr>
          <w:rFonts w:ascii="DM Sans" w:hAnsi="DM Sans"/>
          <w:sz w:val="22"/>
          <w:szCs w:val="22"/>
        </w:rPr>
        <w:t>/programmen</w:t>
      </w:r>
      <w:r w:rsidRPr="00462AC6">
        <w:rPr>
          <w:rFonts w:ascii="DM Sans" w:hAnsi="DM Sans"/>
          <w:sz w:val="22"/>
          <w:szCs w:val="22"/>
        </w:rPr>
        <w:t xml:space="preserve"> för att nå ut med budskapet snabbt och brett</w:t>
      </w:r>
    </w:p>
    <w:p w14:paraId="6E2B29F1" w14:textId="70839FCE" w:rsidR="00423641" w:rsidRPr="00462AC6" w:rsidRDefault="00423641" w:rsidP="00C36777">
      <w:pPr>
        <w:pStyle w:val="Brdtext"/>
        <w:numPr>
          <w:ilvl w:val="0"/>
          <w:numId w:val="35"/>
        </w:numPr>
        <w:rPr>
          <w:rFonts w:ascii="DM Sans" w:hAnsi="DM Sans"/>
          <w:sz w:val="22"/>
          <w:szCs w:val="22"/>
        </w:rPr>
      </w:pPr>
      <w:r w:rsidRPr="00462AC6">
        <w:rPr>
          <w:rFonts w:ascii="DM Sans" w:hAnsi="DM Sans"/>
          <w:sz w:val="22"/>
          <w:szCs w:val="22"/>
        </w:rPr>
        <w:t xml:space="preserve">Samordna med </w:t>
      </w:r>
      <w:r w:rsidR="00943A56" w:rsidRPr="00462AC6">
        <w:rPr>
          <w:rFonts w:ascii="DM Sans" w:hAnsi="DM Sans"/>
          <w:sz w:val="22"/>
          <w:szCs w:val="22"/>
        </w:rPr>
        <w:t xml:space="preserve">avdelningen för utbildnings- och forskarutbildningsstöd </w:t>
      </w:r>
      <w:r w:rsidRPr="00462AC6">
        <w:rPr>
          <w:rFonts w:ascii="DM Sans" w:hAnsi="DM Sans"/>
          <w:sz w:val="22"/>
          <w:szCs w:val="22"/>
        </w:rPr>
        <w:t>och kommunikationsavdelningen för att skapa enhetlig kommunikation och budskap</w:t>
      </w:r>
    </w:p>
    <w:p w14:paraId="08F503BB" w14:textId="19AA1C80" w:rsidR="00423641" w:rsidRPr="00462AC6" w:rsidRDefault="00423641" w:rsidP="00C36777">
      <w:pPr>
        <w:pStyle w:val="Brdtext"/>
        <w:numPr>
          <w:ilvl w:val="0"/>
          <w:numId w:val="35"/>
        </w:numPr>
        <w:rPr>
          <w:rFonts w:ascii="DM Sans" w:hAnsi="DM Sans"/>
          <w:sz w:val="22"/>
          <w:szCs w:val="22"/>
        </w:rPr>
      </w:pPr>
      <w:r w:rsidRPr="00462AC6">
        <w:rPr>
          <w:rFonts w:ascii="DM Sans" w:hAnsi="DM Sans"/>
          <w:sz w:val="22"/>
          <w:szCs w:val="22"/>
        </w:rPr>
        <w:t>Överväg</w:t>
      </w:r>
      <w:r w:rsidR="41AF4A3F" w:rsidRPr="00462AC6">
        <w:rPr>
          <w:rFonts w:ascii="DM Sans" w:hAnsi="DM Sans"/>
          <w:sz w:val="22"/>
          <w:szCs w:val="22"/>
        </w:rPr>
        <w:t>a</w:t>
      </w:r>
      <w:r w:rsidRPr="00462AC6">
        <w:rPr>
          <w:rFonts w:ascii="DM Sans" w:hAnsi="DM Sans"/>
          <w:sz w:val="22"/>
          <w:szCs w:val="22"/>
        </w:rPr>
        <w:t xml:space="preserve"> om studenter på eventuell resa eller utbytesstudenter behöver informeras specifikt</w:t>
      </w:r>
    </w:p>
    <w:p w14:paraId="3A9CD61B" w14:textId="7EED9C43" w:rsidR="00423641" w:rsidRPr="00462AC6" w:rsidRDefault="00423641" w:rsidP="00C36777">
      <w:pPr>
        <w:pStyle w:val="Brdtext"/>
        <w:numPr>
          <w:ilvl w:val="0"/>
          <w:numId w:val="35"/>
        </w:numPr>
        <w:rPr>
          <w:rFonts w:ascii="DM Sans" w:hAnsi="DM Sans"/>
          <w:sz w:val="22"/>
          <w:szCs w:val="22"/>
        </w:rPr>
      </w:pPr>
      <w:r w:rsidRPr="00462AC6">
        <w:rPr>
          <w:rFonts w:ascii="DM Sans" w:hAnsi="DM Sans"/>
          <w:sz w:val="22"/>
          <w:szCs w:val="22"/>
        </w:rPr>
        <w:t>Överväg</w:t>
      </w:r>
      <w:r w:rsidR="41AF4A3F" w:rsidRPr="00462AC6">
        <w:rPr>
          <w:rFonts w:ascii="DM Sans" w:hAnsi="DM Sans"/>
          <w:sz w:val="22"/>
          <w:szCs w:val="22"/>
        </w:rPr>
        <w:t>a</w:t>
      </w:r>
      <w:r w:rsidRPr="00462AC6">
        <w:rPr>
          <w:rFonts w:ascii="DM Sans" w:hAnsi="DM Sans"/>
          <w:sz w:val="22"/>
          <w:szCs w:val="22"/>
        </w:rPr>
        <w:t xml:space="preserve"> om kontakter med lärosäten som har utbytesstudenter på KI behöver upprättas</w:t>
      </w:r>
    </w:p>
    <w:p w14:paraId="69102401" w14:textId="77777777" w:rsidR="00423641" w:rsidRPr="00462AC6" w:rsidRDefault="00423641" w:rsidP="38621BE6">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Säkerställ att studenter kan sättas i säkerhet när situationen så kräver</w:t>
      </w:r>
    </w:p>
    <w:p w14:paraId="2B422510" w14:textId="400F1235" w:rsidR="00423641" w:rsidRPr="00462AC6" w:rsidRDefault="00423641" w:rsidP="38621BE6">
      <w:pPr>
        <w:pStyle w:val="Liststycke"/>
        <w:numPr>
          <w:ilvl w:val="0"/>
          <w:numId w:val="1"/>
        </w:numPr>
        <w:rPr>
          <w:rFonts w:ascii="DM Sans" w:hAnsi="DM Sans"/>
          <w:sz w:val="22"/>
          <w:szCs w:val="22"/>
        </w:rPr>
      </w:pPr>
      <w:r w:rsidRPr="00462AC6">
        <w:rPr>
          <w:rFonts w:ascii="DM Sans" w:eastAsiaTheme="minorEastAsia" w:hAnsi="DM Sans" w:cstheme="minorBidi"/>
          <w:sz w:val="22"/>
          <w:szCs w:val="22"/>
          <w:lang w:eastAsia="en-US"/>
        </w:rPr>
        <w:t>Samordna med berörda institutioner</w:t>
      </w:r>
      <w:r w:rsidR="00943A56" w:rsidRPr="00462AC6">
        <w:rPr>
          <w:rFonts w:ascii="DM Sans" w:eastAsiaTheme="minorEastAsia" w:hAnsi="DM Sans" w:cstheme="minorBidi"/>
          <w:sz w:val="22"/>
          <w:szCs w:val="22"/>
          <w:lang w:eastAsia="en-US"/>
        </w:rPr>
        <w:t>/</w:t>
      </w:r>
      <w:proofErr w:type="spellStart"/>
      <w:r w:rsidR="00943A56" w:rsidRPr="00462AC6">
        <w:rPr>
          <w:rFonts w:ascii="DM Sans" w:eastAsiaTheme="minorEastAsia" w:hAnsi="DM Sans" w:cstheme="minorBidi"/>
          <w:sz w:val="22"/>
          <w:szCs w:val="22"/>
          <w:lang w:eastAsia="en-US"/>
        </w:rPr>
        <w:t>programdirektorer</w:t>
      </w:r>
      <w:proofErr w:type="spellEnd"/>
      <w:r w:rsidRPr="00462AC6">
        <w:rPr>
          <w:rFonts w:ascii="DM Sans" w:eastAsiaTheme="minorEastAsia" w:hAnsi="DM Sans" w:cstheme="minorBidi"/>
          <w:sz w:val="22"/>
          <w:szCs w:val="22"/>
          <w:lang w:eastAsia="en-US"/>
        </w:rPr>
        <w:t xml:space="preserve"> och säkerhetsansvarig</w:t>
      </w:r>
    </w:p>
    <w:p w14:paraId="2394A377" w14:textId="77777777" w:rsidR="00423641" w:rsidRPr="00462AC6" w:rsidRDefault="00423641" w:rsidP="38621BE6">
      <w:pPr>
        <w:pStyle w:val="Normalwebb"/>
        <w:spacing w:before="0" w:beforeAutospacing="0" w:after="0" w:afterAutospacing="0"/>
        <w:rPr>
          <w:rFonts w:ascii="DM Sans" w:hAnsi="DM Sans"/>
          <w:sz w:val="22"/>
          <w:szCs w:val="22"/>
        </w:rPr>
      </w:pPr>
      <w:r w:rsidRPr="00462AC6">
        <w:rPr>
          <w:rFonts w:ascii="DM Sans" w:eastAsia="Calibri" w:hAnsi="DM Sans"/>
          <w:color w:val="000000"/>
          <w:kern w:val="24"/>
          <w:sz w:val="22"/>
          <w:szCs w:val="22"/>
        </w:rPr>
        <w:t> </w:t>
      </w:r>
    </w:p>
    <w:p w14:paraId="184FDF1B" w14:textId="30D6178A" w:rsidR="00423641" w:rsidRPr="00462AC6" w:rsidRDefault="00423641" w:rsidP="38621BE6">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Vid dödsfall eller personskada</w:t>
      </w:r>
      <w:r w:rsidR="00943A56" w:rsidRPr="00462AC6">
        <w:rPr>
          <w:rFonts w:ascii="DM Sans" w:eastAsia="Calibri" w:hAnsi="DM Sans"/>
          <w:b/>
          <w:bCs/>
          <w:color w:val="000000"/>
          <w:kern w:val="24"/>
          <w:sz w:val="22"/>
          <w:szCs w:val="22"/>
        </w:rPr>
        <w:t xml:space="preserve"> på arbetsplatsen/studieplats</w:t>
      </w:r>
    </w:p>
    <w:p w14:paraId="4B2EBE3D" w14:textId="77777777" w:rsidR="00423641" w:rsidRPr="00462AC6" w:rsidRDefault="00423641" w:rsidP="38621BE6">
      <w:pPr>
        <w:rPr>
          <w:rFonts w:ascii="DM Sans" w:hAnsi="DM Sans"/>
          <w:sz w:val="22"/>
          <w:szCs w:val="22"/>
        </w:rPr>
      </w:pPr>
      <w:r w:rsidRPr="00462AC6">
        <w:rPr>
          <w:rFonts w:ascii="DM Sans" w:eastAsia="Calibri" w:hAnsi="DM Sans"/>
          <w:color w:val="000000"/>
          <w:kern w:val="24"/>
          <w:sz w:val="22"/>
          <w:szCs w:val="22"/>
        </w:rPr>
        <w:t>Samordna vid behov med berörd institution:</w:t>
      </w:r>
    </w:p>
    <w:p w14:paraId="5B45032C" w14:textId="5DBDD027" w:rsidR="00423641" w:rsidRPr="00462AC6" w:rsidRDefault="00423641" w:rsidP="38621BE6">
      <w:pPr>
        <w:pStyle w:val="Brdtext"/>
        <w:numPr>
          <w:ilvl w:val="0"/>
          <w:numId w:val="36"/>
        </w:numPr>
        <w:rPr>
          <w:rFonts w:ascii="DM Sans" w:hAnsi="DM Sans"/>
          <w:sz w:val="22"/>
          <w:szCs w:val="22"/>
        </w:rPr>
      </w:pPr>
      <w:r w:rsidRPr="00462AC6">
        <w:rPr>
          <w:rFonts w:ascii="DM Sans" w:hAnsi="DM Sans"/>
          <w:sz w:val="22"/>
          <w:szCs w:val="22"/>
        </w:rPr>
        <w:t>Vid behov bistå med att hålla kontakt med räddningstjänsten</w:t>
      </w:r>
    </w:p>
    <w:p w14:paraId="0197A719" w14:textId="3789947F" w:rsidR="00423641" w:rsidRPr="00462AC6" w:rsidRDefault="00423641" w:rsidP="38621BE6">
      <w:pPr>
        <w:pStyle w:val="Brdtext"/>
        <w:numPr>
          <w:ilvl w:val="0"/>
          <w:numId w:val="36"/>
        </w:numPr>
        <w:rPr>
          <w:rFonts w:ascii="DM Sans" w:hAnsi="DM Sans"/>
          <w:sz w:val="22"/>
          <w:szCs w:val="22"/>
        </w:rPr>
      </w:pPr>
      <w:r w:rsidRPr="00462AC6">
        <w:rPr>
          <w:rFonts w:ascii="DM Sans" w:hAnsi="DM Sans"/>
          <w:sz w:val="22"/>
          <w:szCs w:val="22"/>
        </w:rPr>
        <w:t xml:space="preserve">Vid behov </w:t>
      </w:r>
      <w:r w:rsidR="00943A56" w:rsidRPr="00462AC6">
        <w:rPr>
          <w:rFonts w:ascii="DM Sans" w:hAnsi="DM Sans"/>
          <w:sz w:val="22"/>
          <w:szCs w:val="22"/>
        </w:rPr>
        <w:t>kontakta</w:t>
      </w:r>
      <w:r w:rsidRPr="00462AC6">
        <w:rPr>
          <w:rFonts w:ascii="DM Sans" w:hAnsi="DM Sans"/>
          <w:sz w:val="22"/>
          <w:szCs w:val="22"/>
        </w:rPr>
        <w:t xml:space="preserve"> studenthälsan för att ge stöd till berörda studenter</w:t>
      </w:r>
    </w:p>
    <w:p w14:paraId="31F22414" w14:textId="6323EE52" w:rsidR="00423641" w:rsidRPr="00462AC6" w:rsidRDefault="00423641" w:rsidP="38621BE6">
      <w:pPr>
        <w:pStyle w:val="Brdtext"/>
        <w:numPr>
          <w:ilvl w:val="0"/>
          <w:numId w:val="36"/>
        </w:numPr>
        <w:rPr>
          <w:rFonts w:ascii="DM Sans" w:hAnsi="DM Sans"/>
          <w:sz w:val="22"/>
          <w:szCs w:val="22"/>
        </w:rPr>
      </w:pPr>
      <w:r w:rsidRPr="00462AC6">
        <w:rPr>
          <w:rFonts w:ascii="DM Sans" w:hAnsi="DM Sans"/>
          <w:sz w:val="22"/>
          <w:szCs w:val="22"/>
        </w:rPr>
        <w:t>Vid behov säkerställ kriskommunikation till anhöriga med information och eventuell kontaktperson</w:t>
      </w:r>
    </w:p>
    <w:p w14:paraId="1F5F5D25" w14:textId="77777777" w:rsidR="00423641" w:rsidRPr="00462AC6" w:rsidRDefault="00423641" w:rsidP="38621BE6">
      <w:pPr>
        <w:pStyle w:val="Normalwebb"/>
        <w:spacing w:before="0" w:beforeAutospacing="0" w:after="0" w:afterAutospacing="0"/>
        <w:rPr>
          <w:rFonts w:ascii="DM Sans" w:hAnsi="DM Sans"/>
          <w:sz w:val="22"/>
          <w:szCs w:val="22"/>
        </w:rPr>
      </w:pPr>
      <w:r w:rsidRPr="00462AC6">
        <w:rPr>
          <w:rFonts w:ascii="DM Sans" w:eastAsia="Calibri" w:hAnsi="DM Sans"/>
          <w:b/>
          <w:bCs/>
          <w:color w:val="000000"/>
          <w:kern w:val="24"/>
          <w:sz w:val="22"/>
          <w:szCs w:val="22"/>
        </w:rPr>
        <w:t>Vid händelser på studieresa eller vid utbytesstudier</w:t>
      </w:r>
    </w:p>
    <w:p w14:paraId="2885052F" w14:textId="3DF82B56" w:rsidR="00423641" w:rsidRPr="00462AC6" w:rsidRDefault="00423641" w:rsidP="38621BE6">
      <w:pPr>
        <w:rPr>
          <w:rFonts w:ascii="DM Sans" w:hAnsi="DM Sans"/>
          <w:sz w:val="22"/>
          <w:szCs w:val="22"/>
        </w:rPr>
      </w:pPr>
      <w:r w:rsidRPr="00462AC6">
        <w:rPr>
          <w:rFonts w:ascii="DM Sans" w:eastAsia="Calibri" w:hAnsi="DM Sans"/>
          <w:color w:val="000000"/>
          <w:kern w:val="24"/>
          <w:sz w:val="22"/>
          <w:szCs w:val="22"/>
        </w:rPr>
        <w:t>Samordna vid behov med berörd institution/</w:t>
      </w:r>
      <w:r w:rsidR="00943A56" w:rsidRPr="00462AC6">
        <w:rPr>
          <w:rFonts w:ascii="DM Sans" w:hAnsi="DM Sans"/>
          <w:sz w:val="22"/>
          <w:szCs w:val="22"/>
        </w:rPr>
        <w:t xml:space="preserve"> </w:t>
      </w:r>
      <w:proofErr w:type="spellStart"/>
      <w:r w:rsidR="00943A56" w:rsidRPr="00462AC6">
        <w:rPr>
          <w:rFonts w:ascii="DM Sans" w:eastAsia="Calibri" w:hAnsi="DM Sans"/>
          <w:color w:val="000000"/>
          <w:kern w:val="24"/>
          <w:sz w:val="22"/>
          <w:szCs w:val="22"/>
        </w:rPr>
        <w:t>programdirektor</w:t>
      </w:r>
      <w:proofErr w:type="spellEnd"/>
      <w:r w:rsidRPr="00462AC6">
        <w:rPr>
          <w:rFonts w:ascii="DM Sans" w:eastAsia="Calibri" w:hAnsi="DM Sans"/>
          <w:color w:val="000000"/>
          <w:kern w:val="24"/>
          <w:sz w:val="22"/>
          <w:szCs w:val="22"/>
        </w:rPr>
        <w:t>:</w:t>
      </w:r>
    </w:p>
    <w:p w14:paraId="1224A8C4" w14:textId="77777777" w:rsidR="00423641" w:rsidRPr="00462AC6" w:rsidRDefault="00423641" w:rsidP="38621BE6">
      <w:pPr>
        <w:pStyle w:val="Brdtext"/>
        <w:numPr>
          <w:ilvl w:val="0"/>
          <w:numId w:val="37"/>
        </w:numPr>
        <w:rPr>
          <w:rFonts w:ascii="DM Sans" w:hAnsi="DM Sans"/>
          <w:sz w:val="22"/>
          <w:szCs w:val="22"/>
        </w:rPr>
      </w:pPr>
      <w:r w:rsidRPr="00462AC6">
        <w:rPr>
          <w:rFonts w:ascii="DM Sans" w:hAnsi="DM Sans"/>
          <w:sz w:val="22"/>
          <w:szCs w:val="22"/>
        </w:rPr>
        <w:t>Kontakter med resebyrån (vid studieresa)</w:t>
      </w:r>
    </w:p>
    <w:p w14:paraId="236B2A61" w14:textId="77777777" w:rsidR="00423641" w:rsidRPr="00462AC6" w:rsidRDefault="00423641" w:rsidP="38621BE6">
      <w:pPr>
        <w:pStyle w:val="Brdtext"/>
        <w:numPr>
          <w:ilvl w:val="0"/>
          <w:numId w:val="37"/>
        </w:numPr>
        <w:rPr>
          <w:rFonts w:ascii="DM Sans" w:hAnsi="DM Sans"/>
          <w:sz w:val="22"/>
          <w:szCs w:val="22"/>
        </w:rPr>
      </w:pPr>
      <w:r w:rsidRPr="00462AC6">
        <w:rPr>
          <w:rFonts w:ascii="DM Sans" w:hAnsi="DM Sans"/>
          <w:sz w:val="22"/>
          <w:szCs w:val="22"/>
        </w:rPr>
        <w:t>Kontakter med försäkringsbolag</w:t>
      </w:r>
    </w:p>
    <w:p w14:paraId="61458BCA" w14:textId="77777777" w:rsidR="00423641" w:rsidRPr="00462AC6" w:rsidRDefault="00423641" w:rsidP="38621BE6">
      <w:pPr>
        <w:pStyle w:val="Brdtext"/>
        <w:numPr>
          <w:ilvl w:val="0"/>
          <w:numId w:val="37"/>
        </w:numPr>
        <w:rPr>
          <w:rFonts w:ascii="DM Sans" w:hAnsi="DM Sans"/>
          <w:sz w:val="22"/>
          <w:szCs w:val="22"/>
        </w:rPr>
      </w:pPr>
      <w:r w:rsidRPr="00462AC6">
        <w:rPr>
          <w:rFonts w:ascii="DM Sans" w:hAnsi="DM Sans"/>
          <w:sz w:val="22"/>
          <w:szCs w:val="22"/>
        </w:rPr>
        <w:t>Kontakter med utländska lärosäten</w:t>
      </w:r>
    </w:p>
    <w:p w14:paraId="44109D96" w14:textId="77777777" w:rsidR="00423641" w:rsidRPr="00462AC6" w:rsidRDefault="00423641" w:rsidP="38621BE6">
      <w:pPr>
        <w:pStyle w:val="Brdtext"/>
        <w:numPr>
          <w:ilvl w:val="0"/>
          <w:numId w:val="37"/>
        </w:numPr>
        <w:rPr>
          <w:rFonts w:ascii="DM Sans" w:hAnsi="DM Sans"/>
          <w:sz w:val="22"/>
          <w:szCs w:val="22"/>
        </w:rPr>
      </w:pPr>
      <w:r w:rsidRPr="00462AC6">
        <w:rPr>
          <w:rFonts w:ascii="DM Sans" w:hAnsi="DM Sans"/>
          <w:sz w:val="22"/>
          <w:szCs w:val="22"/>
        </w:rPr>
        <w:t>Eventuella kontakter med UD/ambassad</w:t>
      </w:r>
    </w:p>
    <w:p w14:paraId="4C7A5384" w14:textId="7E197071" w:rsidR="00423641" w:rsidRPr="00462AC6" w:rsidRDefault="00423641" w:rsidP="38621BE6">
      <w:pPr>
        <w:pStyle w:val="Brdtext"/>
        <w:numPr>
          <w:ilvl w:val="0"/>
          <w:numId w:val="37"/>
        </w:numPr>
        <w:rPr>
          <w:rFonts w:ascii="DM Sans" w:hAnsi="DM Sans"/>
          <w:sz w:val="22"/>
          <w:szCs w:val="22"/>
        </w:rPr>
      </w:pPr>
      <w:r w:rsidRPr="00462AC6">
        <w:rPr>
          <w:rFonts w:ascii="DM Sans" w:hAnsi="DM Sans"/>
          <w:sz w:val="22"/>
          <w:szCs w:val="22"/>
        </w:rPr>
        <w:t>Säkerställ tillsammans med berörd institution</w:t>
      </w:r>
      <w:r w:rsidR="00943A56" w:rsidRPr="00462AC6">
        <w:rPr>
          <w:rFonts w:ascii="DM Sans" w:hAnsi="DM Sans"/>
          <w:sz w:val="22"/>
          <w:szCs w:val="22"/>
        </w:rPr>
        <w:t>/program, avdelningen för utbildnings- och forskarutbildningsstöd</w:t>
      </w:r>
      <w:r w:rsidRPr="00462AC6">
        <w:rPr>
          <w:rFonts w:ascii="DM Sans" w:hAnsi="DM Sans"/>
          <w:sz w:val="22"/>
          <w:szCs w:val="22"/>
        </w:rPr>
        <w:t xml:space="preserve"> att berörda studenter och anhöriga kan få rätt krisinformation snabbt och att de enkelt kan hålla kontakten med KI. </w:t>
      </w:r>
    </w:p>
    <w:p w14:paraId="0BE2C87F" w14:textId="77777777" w:rsidR="00423641" w:rsidRPr="00092F03" w:rsidRDefault="00423641" w:rsidP="00423641">
      <w:pPr>
        <w:pStyle w:val="Normalwebb"/>
        <w:spacing w:before="0" w:beforeAutospacing="0" w:after="0" w:afterAutospacing="0"/>
        <w:ind w:left="720"/>
        <w:rPr>
          <w:rFonts w:asciiTheme="minorHAnsi" w:hAnsiTheme="minorHAnsi"/>
          <w:sz w:val="22"/>
          <w:szCs w:val="22"/>
        </w:rPr>
      </w:pPr>
      <w:r w:rsidRPr="00092F03">
        <w:rPr>
          <w:rFonts w:asciiTheme="minorHAnsi" w:eastAsia="Calibri" w:hAnsiTheme="minorHAnsi"/>
          <w:color w:val="000000"/>
          <w:kern w:val="24"/>
          <w:sz w:val="22"/>
          <w:szCs w:val="22"/>
        </w:rPr>
        <w:t xml:space="preserve"> </w:t>
      </w:r>
    </w:p>
    <w:p w14:paraId="09FE84E3" w14:textId="77777777" w:rsidR="000E0562" w:rsidRPr="0015002C" w:rsidRDefault="000E0562" w:rsidP="00331E6D">
      <w:pPr>
        <w:pStyle w:val="Brdtext"/>
        <w:rPr>
          <w:b/>
          <w:bCs/>
          <w:sz w:val="22"/>
          <w:szCs w:val="22"/>
        </w:rPr>
      </w:pPr>
    </w:p>
    <w:p w14:paraId="6FD98376" w14:textId="589871FA" w:rsidR="04BF4433" w:rsidRPr="00462AC6" w:rsidRDefault="04BF4433" w:rsidP="38621BE6">
      <w:pPr>
        <w:pStyle w:val="Brdtext"/>
        <w:rPr>
          <w:rFonts w:ascii="DM Sans" w:eastAsia="Georgia" w:hAnsi="DM Sans" w:cs="Georgia"/>
          <w:color w:val="000000" w:themeColor="text1"/>
          <w:sz w:val="22"/>
          <w:szCs w:val="22"/>
        </w:rPr>
      </w:pPr>
      <w:r w:rsidRPr="00462AC6">
        <w:rPr>
          <w:rFonts w:ascii="DM Sans" w:eastAsia="Georgia" w:hAnsi="DM Sans" w:cs="Georgia"/>
          <w:b/>
          <w:bCs/>
          <w:color w:val="000000" w:themeColor="text1"/>
          <w:sz w:val="22"/>
          <w:szCs w:val="22"/>
        </w:rPr>
        <w:lastRenderedPageBreak/>
        <w:t xml:space="preserve">BILAGA 1 </w:t>
      </w:r>
    </w:p>
    <w:p w14:paraId="29CBD68C" w14:textId="37F19417" w:rsidR="04BF4433" w:rsidRPr="00462AC6" w:rsidRDefault="04BF4433" w:rsidP="38621BE6">
      <w:pPr>
        <w:pStyle w:val="Brdtext"/>
        <w:rPr>
          <w:rFonts w:ascii="DM Sans" w:eastAsia="Georgia" w:hAnsi="DM Sans" w:cs="Georgia"/>
          <w:color w:val="000000" w:themeColor="text1"/>
          <w:sz w:val="22"/>
          <w:szCs w:val="22"/>
        </w:rPr>
      </w:pPr>
      <w:r w:rsidRPr="00462AC6">
        <w:rPr>
          <w:rFonts w:ascii="DM Sans" w:eastAsia="Georgia" w:hAnsi="DM Sans" w:cs="Georgia"/>
          <w:b/>
          <w:bCs/>
          <w:color w:val="000000" w:themeColor="text1"/>
          <w:sz w:val="22"/>
          <w:szCs w:val="22"/>
        </w:rPr>
        <w:t>Loggbok</w:t>
      </w:r>
    </w:p>
    <w:p w14:paraId="16DC9779" w14:textId="1907BBBD" w:rsidR="04BF4433" w:rsidRPr="00462AC6" w:rsidRDefault="04BF4433" w:rsidP="38621BE6">
      <w:pPr>
        <w:pStyle w:val="Brdtext"/>
        <w:rPr>
          <w:rFonts w:ascii="DM Sans" w:eastAsia="Georgia" w:hAnsi="DM Sans" w:cs="Georgia"/>
          <w:color w:val="000000" w:themeColor="text1"/>
          <w:sz w:val="22"/>
          <w:szCs w:val="22"/>
        </w:rPr>
      </w:pPr>
      <w:r w:rsidRPr="00462AC6">
        <w:rPr>
          <w:rFonts w:ascii="DM Sans" w:eastAsia="Georgia" w:hAnsi="DM Sans" w:cs="Georgia"/>
          <w:b/>
          <w:bCs/>
          <w:color w:val="000000" w:themeColor="text1"/>
          <w:sz w:val="22"/>
          <w:szCs w:val="22"/>
        </w:rPr>
        <w:t>Skriv på papper eller i ett digitalt textdokument</w:t>
      </w:r>
    </w:p>
    <w:p w14:paraId="48982B0A" w14:textId="0A29AB28" w:rsidR="38621BE6" w:rsidRDefault="38621BE6" w:rsidP="38621BE6">
      <w:pPr>
        <w:pStyle w:val="Brdtext"/>
        <w:rPr>
          <w:b/>
          <w:bCs/>
          <w:sz w:val="22"/>
          <w:szCs w:val="22"/>
        </w:rPr>
      </w:pPr>
    </w:p>
    <w:tbl>
      <w:tblPr>
        <w:tblW w:w="9800" w:type="dxa"/>
        <w:tblCellMar>
          <w:left w:w="0" w:type="dxa"/>
          <w:right w:w="0" w:type="dxa"/>
        </w:tblCellMar>
        <w:tblLook w:val="0420" w:firstRow="1" w:lastRow="0" w:firstColumn="0" w:lastColumn="0" w:noHBand="0" w:noVBand="1"/>
      </w:tblPr>
      <w:tblGrid>
        <w:gridCol w:w="2450"/>
        <w:gridCol w:w="2450"/>
        <w:gridCol w:w="2450"/>
        <w:gridCol w:w="2450"/>
      </w:tblGrid>
      <w:tr w:rsidR="002C4271" w:rsidRPr="002C4271" w14:paraId="77BAA2DA" w14:textId="77777777" w:rsidTr="002C4271">
        <w:trPr>
          <w:trHeight w:val="1083"/>
        </w:trPr>
        <w:tc>
          <w:tcPr>
            <w:tcW w:w="2440" w:type="dxa"/>
            <w:tcBorders>
              <w:top w:val="single" w:sz="8" w:space="0" w:color="A5A5A5"/>
              <w:left w:val="single" w:sz="8" w:space="0" w:color="A5A5A5"/>
              <w:bottom w:val="single" w:sz="2" w:space="0" w:color="000000"/>
              <w:right w:val="single" w:sz="2" w:space="0" w:color="000000"/>
            </w:tcBorders>
            <w:shd w:val="clear" w:color="auto" w:fill="A5A5A5"/>
            <w:tcMar>
              <w:top w:w="72" w:type="dxa"/>
              <w:left w:w="144" w:type="dxa"/>
              <w:bottom w:w="72" w:type="dxa"/>
              <w:right w:w="144" w:type="dxa"/>
            </w:tcMar>
            <w:hideMark/>
          </w:tcPr>
          <w:p w14:paraId="3EF99581" w14:textId="77777777" w:rsidR="002C4271" w:rsidRPr="002C4271" w:rsidRDefault="002C4271" w:rsidP="002C4271">
            <w:pPr>
              <w:rPr>
                <w:rFonts w:ascii="Arial" w:eastAsia="Times New Roman" w:hAnsi="Arial" w:cs="Arial"/>
                <w:sz w:val="36"/>
                <w:szCs w:val="36"/>
                <w:lang w:eastAsia="sv-SE"/>
              </w:rPr>
            </w:pPr>
            <w:r w:rsidRPr="002C4271">
              <w:rPr>
                <w:rFonts w:ascii="Calibri" w:eastAsia="Times New Roman" w:hAnsi="Calibri" w:cs="Calibri"/>
                <w:b/>
                <w:bCs/>
                <w:color w:val="FFFFFF" w:themeColor="light1"/>
                <w:kern w:val="24"/>
                <w:sz w:val="30"/>
                <w:szCs w:val="30"/>
                <w:lang w:eastAsia="sv-SE"/>
              </w:rPr>
              <w:t>Datum/tid</w:t>
            </w:r>
          </w:p>
        </w:tc>
        <w:tc>
          <w:tcPr>
            <w:tcW w:w="2440" w:type="dxa"/>
            <w:tcBorders>
              <w:top w:val="single" w:sz="8" w:space="0" w:color="A5A5A5"/>
              <w:left w:val="single" w:sz="2" w:space="0" w:color="000000"/>
              <w:bottom w:val="single" w:sz="2" w:space="0" w:color="000000"/>
              <w:right w:val="single" w:sz="2" w:space="0" w:color="000000"/>
            </w:tcBorders>
            <w:shd w:val="clear" w:color="auto" w:fill="A5A5A5"/>
            <w:tcMar>
              <w:top w:w="72" w:type="dxa"/>
              <w:left w:w="144" w:type="dxa"/>
              <w:bottom w:w="72" w:type="dxa"/>
              <w:right w:w="144" w:type="dxa"/>
            </w:tcMar>
            <w:hideMark/>
          </w:tcPr>
          <w:p w14:paraId="07E958D9" w14:textId="77777777" w:rsidR="002C4271" w:rsidRPr="002C4271" w:rsidRDefault="002C4271" w:rsidP="002C4271">
            <w:pPr>
              <w:rPr>
                <w:rFonts w:ascii="Arial" w:eastAsia="Times New Roman" w:hAnsi="Arial" w:cs="Arial"/>
                <w:sz w:val="36"/>
                <w:szCs w:val="36"/>
                <w:lang w:eastAsia="sv-SE"/>
              </w:rPr>
            </w:pPr>
            <w:r w:rsidRPr="002C4271">
              <w:rPr>
                <w:rFonts w:ascii="Calibri" w:eastAsia="Times New Roman" w:hAnsi="Calibri" w:cs="Calibri"/>
                <w:b/>
                <w:bCs/>
                <w:color w:val="FFFFFF" w:themeColor="light1"/>
                <w:kern w:val="24"/>
                <w:sz w:val="30"/>
                <w:szCs w:val="30"/>
                <w:lang w:eastAsia="sv-SE"/>
              </w:rPr>
              <w:t>Händelse/beslut</w:t>
            </w:r>
          </w:p>
        </w:tc>
        <w:tc>
          <w:tcPr>
            <w:tcW w:w="2440" w:type="dxa"/>
            <w:tcBorders>
              <w:top w:val="single" w:sz="8" w:space="0" w:color="A5A5A5"/>
              <w:left w:val="single" w:sz="2" w:space="0" w:color="000000"/>
              <w:bottom w:val="single" w:sz="2" w:space="0" w:color="000000"/>
              <w:right w:val="single" w:sz="2" w:space="0" w:color="000000"/>
            </w:tcBorders>
            <w:shd w:val="clear" w:color="auto" w:fill="A5A5A5"/>
            <w:tcMar>
              <w:top w:w="72" w:type="dxa"/>
              <w:left w:w="144" w:type="dxa"/>
              <w:bottom w:w="72" w:type="dxa"/>
              <w:right w:w="144" w:type="dxa"/>
            </w:tcMar>
            <w:hideMark/>
          </w:tcPr>
          <w:p w14:paraId="1E022E49" w14:textId="77777777" w:rsidR="002C4271" w:rsidRPr="002C4271" w:rsidRDefault="002C4271" w:rsidP="002C4271">
            <w:pPr>
              <w:rPr>
                <w:rFonts w:ascii="Arial" w:eastAsia="Times New Roman" w:hAnsi="Arial" w:cs="Arial"/>
                <w:sz w:val="36"/>
                <w:szCs w:val="36"/>
                <w:lang w:eastAsia="sv-SE"/>
              </w:rPr>
            </w:pPr>
            <w:r w:rsidRPr="002C4271">
              <w:rPr>
                <w:rFonts w:ascii="Calibri" w:eastAsia="Times New Roman" w:hAnsi="Calibri" w:cs="Calibri"/>
                <w:b/>
                <w:bCs/>
                <w:color w:val="FFFFFF" w:themeColor="light1"/>
                <w:kern w:val="24"/>
                <w:sz w:val="30"/>
                <w:szCs w:val="30"/>
                <w:lang w:eastAsia="sv-SE"/>
              </w:rPr>
              <w:t>Ansvarig</w:t>
            </w:r>
          </w:p>
        </w:tc>
        <w:tc>
          <w:tcPr>
            <w:tcW w:w="2440" w:type="dxa"/>
            <w:tcBorders>
              <w:top w:val="single" w:sz="8" w:space="0" w:color="A5A5A5"/>
              <w:left w:val="single" w:sz="2" w:space="0" w:color="000000"/>
              <w:bottom w:val="single" w:sz="2" w:space="0" w:color="000000"/>
              <w:right w:val="single" w:sz="8" w:space="0" w:color="A5A5A5"/>
            </w:tcBorders>
            <w:shd w:val="clear" w:color="auto" w:fill="A5A5A5"/>
            <w:tcMar>
              <w:top w:w="72" w:type="dxa"/>
              <w:left w:w="144" w:type="dxa"/>
              <w:bottom w:w="72" w:type="dxa"/>
              <w:right w:w="144" w:type="dxa"/>
            </w:tcMar>
            <w:hideMark/>
          </w:tcPr>
          <w:p w14:paraId="54B67BDD" w14:textId="77777777" w:rsidR="002C4271" w:rsidRPr="002C4271" w:rsidRDefault="002C4271" w:rsidP="002C4271">
            <w:pPr>
              <w:rPr>
                <w:rFonts w:ascii="Arial" w:eastAsia="Times New Roman" w:hAnsi="Arial" w:cs="Arial"/>
                <w:sz w:val="36"/>
                <w:szCs w:val="36"/>
                <w:lang w:eastAsia="sv-SE"/>
              </w:rPr>
            </w:pPr>
            <w:r w:rsidRPr="002C4271">
              <w:rPr>
                <w:rFonts w:ascii="Calibri" w:eastAsia="Times New Roman" w:hAnsi="Calibri" w:cs="Calibri"/>
                <w:b/>
                <w:bCs/>
                <w:color w:val="FFFFFF" w:themeColor="light1"/>
                <w:kern w:val="24"/>
                <w:sz w:val="30"/>
                <w:szCs w:val="30"/>
                <w:lang w:eastAsia="sv-SE"/>
              </w:rPr>
              <w:t>Åtgärdat/ uppföljt</w:t>
            </w:r>
          </w:p>
        </w:tc>
      </w:tr>
      <w:tr w:rsidR="002C4271" w:rsidRPr="002C4271" w14:paraId="642B982A"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0F0F0"/>
            <w:tcMar>
              <w:top w:w="72" w:type="dxa"/>
              <w:left w:w="144" w:type="dxa"/>
              <w:bottom w:w="72" w:type="dxa"/>
              <w:right w:w="144" w:type="dxa"/>
            </w:tcMar>
            <w:hideMark/>
          </w:tcPr>
          <w:p w14:paraId="4E066FAB" w14:textId="77777777" w:rsidR="002C4271" w:rsidRPr="002C4271" w:rsidRDefault="002C4271" w:rsidP="002C4271">
            <w:pPr>
              <w:rPr>
                <w:rFonts w:ascii="Arial" w:eastAsia="Times New Roman" w:hAnsi="Arial" w:cs="Arial"/>
                <w:sz w:val="36"/>
                <w:szCs w:val="36"/>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67F6D14E"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02C8838B"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0F0F0"/>
            <w:tcMar>
              <w:top w:w="72" w:type="dxa"/>
              <w:left w:w="144" w:type="dxa"/>
              <w:bottom w:w="72" w:type="dxa"/>
              <w:right w:w="144" w:type="dxa"/>
            </w:tcMar>
            <w:hideMark/>
          </w:tcPr>
          <w:p w14:paraId="616B15AE" w14:textId="77777777" w:rsidR="002C4271" w:rsidRPr="002C4271" w:rsidRDefault="002C4271" w:rsidP="002C4271">
            <w:pPr>
              <w:rPr>
                <w:rFonts w:ascii="Times New Roman" w:eastAsia="Times New Roman" w:hAnsi="Times New Roman" w:cs="Times New Roman"/>
                <w:lang w:eastAsia="sv-SE"/>
              </w:rPr>
            </w:pPr>
          </w:p>
        </w:tc>
      </w:tr>
      <w:tr w:rsidR="002C4271" w:rsidRPr="002C4271" w14:paraId="7EEBFBBA"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FFFFF"/>
            <w:tcMar>
              <w:top w:w="72" w:type="dxa"/>
              <w:left w:w="144" w:type="dxa"/>
              <w:bottom w:w="72" w:type="dxa"/>
              <w:right w:w="144" w:type="dxa"/>
            </w:tcMar>
            <w:hideMark/>
          </w:tcPr>
          <w:p w14:paraId="77797FEF"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0B2DFD9F"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7E6771BC"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FFFFF"/>
            <w:tcMar>
              <w:top w:w="72" w:type="dxa"/>
              <w:left w:w="144" w:type="dxa"/>
              <w:bottom w:w="72" w:type="dxa"/>
              <w:right w:w="144" w:type="dxa"/>
            </w:tcMar>
            <w:hideMark/>
          </w:tcPr>
          <w:p w14:paraId="6183233E" w14:textId="77777777" w:rsidR="002C4271" w:rsidRPr="002C4271" w:rsidRDefault="002C4271" w:rsidP="002C4271">
            <w:pPr>
              <w:rPr>
                <w:rFonts w:ascii="Times New Roman" w:eastAsia="Times New Roman" w:hAnsi="Times New Roman" w:cs="Times New Roman"/>
                <w:lang w:eastAsia="sv-SE"/>
              </w:rPr>
            </w:pPr>
          </w:p>
        </w:tc>
      </w:tr>
      <w:tr w:rsidR="002C4271" w:rsidRPr="002C4271" w14:paraId="7C2DDE16"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0F0F0"/>
            <w:tcMar>
              <w:top w:w="72" w:type="dxa"/>
              <w:left w:w="144" w:type="dxa"/>
              <w:bottom w:w="72" w:type="dxa"/>
              <w:right w:w="144" w:type="dxa"/>
            </w:tcMar>
            <w:hideMark/>
          </w:tcPr>
          <w:p w14:paraId="3E251897"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302D22D0"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4E9D43C1"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0F0F0"/>
            <w:tcMar>
              <w:top w:w="72" w:type="dxa"/>
              <w:left w:w="144" w:type="dxa"/>
              <w:bottom w:w="72" w:type="dxa"/>
              <w:right w:w="144" w:type="dxa"/>
            </w:tcMar>
            <w:hideMark/>
          </w:tcPr>
          <w:p w14:paraId="023D13D1" w14:textId="77777777" w:rsidR="002C4271" w:rsidRPr="002C4271" w:rsidRDefault="002C4271" w:rsidP="002C4271">
            <w:pPr>
              <w:rPr>
                <w:rFonts w:ascii="Times New Roman" w:eastAsia="Times New Roman" w:hAnsi="Times New Roman" w:cs="Times New Roman"/>
                <w:lang w:eastAsia="sv-SE"/>
              </w:rPr>
            </w:pPr>
          </w:p>
        </w:tc>
      </w:tr>
      <w:tr w:rsidR="002C4271" w:rsidRPr="002C4271" w14:paraId="52B5B77A"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FFFFF"/>
            <w:tcMar>
              <w:top w:w="72" w:type="dxa"/>
              <w:left w:w="144" w:type="dxa"/>
              <w:bottom w:w="72" w:type="dxa"/>
              <w:right w:w="144" w:type="dxa"/>
            </w:tcMar>
            <w:hideMark/>
          </w:tcPr>
          <w:p w14:paraId="06ADF5CC"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5ABB4AA1"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5E2AF32E"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FFFFF"/>
            <w:tcMar>
              <w:top w:w="72" w:type="dxa"/>
              <w:left w:w="144" w:type="dxa"/>
              <w:bottom w:w="72" w:type="dxa"/>
              <w:right w:w="144" w:type="dxa"/>
            </w:tcMar>
            <w:hideMark/>
          </w:tcPr>
          <w:p w14:paraId="30C00CBF" w14:textId="77777777" w:rsidR="002C4271" w:rsidRPr="002C4271" w:rsidRDefault="002C4271" w:rsidP="002C4271">
            <w:pPr>
              <w:rPr>
                <w:rFonts w:ascii="Times New Roman" w:eastAsia="Times New Roman" w:hAnsi="Times New Roman" w:cs="Times New Roman"/>
                <w:lang w:eastAsia="sv-SE"/>
              </w:rPr>
            </w:pPr>
          </w:p>
        </w:tc>
      </w:tr>
      <w:tr w:rsidR="002C4271" w:rsidRPr="002C4271" w14:paraId="591F31D7"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0F0F0"/>
            <w:tcMar>
              <w:top w:w="72" w:type="dxa"/>
              <w:left w:w="144" w:type="dxa"/>
              <w:bottom w:w="72" w:type="dxa"/>
              <w:right w:w="144" w:type="dxa"/>
            </w:tcMar>
            <w:hideMark/>
          </w:tcPr>
          <w:p w14:paraId="204CB716"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3A1892D2"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5BC5553C"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0F0F0"/>
            <w:tcMar>
              <w:top w:w="72" w:type="dxa"/>
              <w:left w:w="144" w:type="dxa"/>
              <w:bottom w:w="72" w:type="dxa"/>
              <w:right w:w="144" w:type="dxa"/>
            </w:tcMar>
            <w:hideMark/>
          </w:tcPr>
          <w:p w14:paraId="3C63BB8F" w14:textId="77777777" w:rsidR="002C4271" w:rsidRPr="002C4271" w:rsidRDefault="002C4271" w:rsidP="002C4271">
            <w:pPr>
              <w:rPr>
                <w:rFonts w:ascii="Times New Roman" w:eastAsia="Times New Roman" w:hAnsi="Times New Roman" w:cs="Times New Roman"/>
                <w:lang w:eastAsia="sv-SE"/>
              </w:rPr>
            </w:pPr>
          </w:p>
        </w:tc>
      </w:tr>
      <w:tr w:rsidR="002C4271" w:rsidRPr="002C4271" w14:paraId="286CC630"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FFFFF"/>
            <w:tcMar>
              <w:top w:w="72" w:type="dxa"/>
              <w:left w:w="144" w:type="dxa"/>
              <w:bottom w:w="72" w:type="dxa"/>
              <w:right w:w="144" w:type="dxa"/>
            </w:tcMar>
            <w:hideMark/>
          </w:tcPr>
          <w:p w14:paraId="1CC7FD98"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3F5866B1"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3D68702A"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FFFFF"/>
            <w:tcMar>
              <w:top w:w="72" w:type="dxa"/>
              <w:left w:w="144" w:type="dxa"/>
              <w:bottom w:w="72" w:type="dxa"/>
              <w:right w:w="144" w:type="dxa"/>
            </w:tcMar>
            <w:hideMark/>
          </w:tcPr>
          <w:p w14:paraId="6AA3C942" w14:textId="77777777" w:rsidR="002C4271" w:rsidRPr="002C4271" w:rsidRDefault="002C4271" w:rsidP="002C4271">
            <w:pPr>
              <w:rPr>
                <w:rFonts w:ascii="Times New Roman" w:eastAsia="Times New Roman" w:hAnsi="Times New Roman" w:cs="Times New Roman"/>
                <w:lang w:eastAsia="sv-SE"/>
              </w:rPr>
            </w:pPr>
          </w:p>
        </w:tc>
      </w:tr>
      <w:tr w:rsidR="002C4271" w:rsidRPr="002C4271" w14:paraId="3AB26311"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0F0F0"/>
            <w:tcMar>
              <w:top w:w="72" w:type="dxa"/>
              <w:left w:w="144" w:type="dxa"/>
              <w:bottom w:w="72" w:type="dxa"/>
              <w:right w:w="144" w:type="dxa"/>
            </w:tcMar>
            <w:hideMark/>
          </w:tcPr>
          <w:p w14:paraId="6FFBF7C6"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305D6D0D"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0F0F0"/>
            <w:tcMar>
              <w:top w:w="72" w:type="dxa"/>
              <w:left w:w="144" w:type="dxa"/>
              <w:bottom w:w="72" w:type="dxa"/>
              <w:right w:w="144" w:type="dxa"/>
            </w:tcMar>
            <w:hideMark/>
          </w:tcPr>
          <w:p w14:paraId="0B2D6AF6"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0F0F0"/>
            <w:tcMar>
              <w:top w:w="72" w:type="dxa"/>
              <w:left w:w="144" w:type="dxa"/>
              <w:bottom w:w="72" w:type="dxa"/>
              <w:right w:w="144" w:type="dxa"/>
            </w:tcMar>
            <w:hideMark/>
          </w:tcPr>
          <w:p w14:paraId="686D0DAC" w14:textId="77777777" w:rsidR="002C4271" w:rsidRPr="002C4271" w:rsidRDefault="002C4271" w:rsidP="002C4271">
            <w:pPr>
              <w:rPr>
                <w:rFonts w:ascii="Times New Roman" w:eastAsia="Times New Roman" w:hAnsi="Times New Roman" w:cs="Times New Roman"/>
                <w:lang w:eastAsia="sv-SE"/>
              </w:rPr>
            </w:pPr>
          </w:p>
        </w:tc>
      </w:tr>
      <w:tr w:rsidR="002C4271" w:rsidRPr="002C4271" w14:paraId="3B6994AF" w14:textId="77777777" w:rsidTr="002C4271">
        <w:trPr>
          <w:trHeight w:val="1083"/>
        </w:trPr>
        <w:tc>
          <w:tcPr>
            <w:tcW w:w="2440" w:type="dxa"/>
            <w:tcBorders>
              <w:top w:val="single" w:sz="2" w:space="0" w:color="000000"/>
              <w:left w:val="single" w:sz="8" w:space="0" w:color="A5A5A5"/>
              <w:bottom w:val="single" w:sz="2" w:space="0" w:color="000000"/>
              <w:right w:val="single" w:sz="2" w:space="0" w:color="000000"/>
            </w:tcBorders>
            <w:shd w:val="clear" w:color="auto" w:fill="FFFFFF"/>
            <w:tcMar>
              <w:top w:w="72" w:type="dxa"/>
              <w:left w:w="144" w:type="dxa"/>
              <w:bottom w:w="72" w:type="dxa"/>
              <w:right w:w="144" w:type="dxa"/>
            </w:tcMar>
            <w:hideMark/>
          </w:tcPr>
          <w:p w14:paraId="688F4602"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5B7DBBD4"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72" w:type="dxa"/>
              <w:left w:w="144" w:type="dxa"/>
              <w:bottom w:w="72" w:type="dxa"/>
              <w:right w:w="144" w:type="dxa"/>
            </w:tcMar>
            <w:hideMark/>
          </w:tcPr>
          <w:p w14:paraId="019B8C96" w14:textId="77777777" w:rsidR="002C4271" w:rsidRPr="002C4271" w:rsidRDefault="002C4271" w:rsidP="002C4271">
            <w:pPr>
              <w:rPr>
                <w:rFonts w:ascii="Times New Roman" w:eastAsia="Times New Roman" w:hAnsi="Times New Roman" w:cs="Times New Roman"/>
                <w:lang w:eastAsia="sv-SE"/>
              </w:rPr>
            </w:pPr>
          </w:p>
        </w:tc>
        <w:tc>
          <w:tcPr>
            <w:tcW w:w="2440" w:type="dxa"/>
            <w:tcBorders>
              <w:top w:val="single" w:sz="2" w:space="0" w:color="000000"/>
              <w:left w:val="single" w:sz="2" w:space="0" w:color="000000"/>
              <w:bottom w:val="single" w:sz="2" w:space="0" w:color="000000"/>
              <w:right w:val="single" w:sz="8" w:space="0" w:color="A5A5A5"/>
            </w:tcBorders>
            <w:shd w:val="clear" w:color="auto" w:fill="FFFFFF"/>
            <w:tcMar>
              <w:top w:w="72" w:type="dxa"/>
              <w:left w:w="144" w:type="dxa"/>
              <w:bottom w:w="72" w:type="dxa"/>
              <w:right w:w="144" w:type="dxa"/>
            </w:tcMar>
            <w:hideMark/>
          </w:tcPr>
          <w:p w14:paraId="476CFE6E" w14:textId="77777777" w:rsidR="002C4271" w:rsidRPr="002C4271" w:rsidRDefault="002C4271" w:rsidP="002C4271">
            <w:pPr>
              <w:rPr>
                <w:rFonts w:ascii="Times New Roman" w:eastAsia="Times New Roman" w:hAnsi="Times New Roman" w:cs="Times New Roman"/>
                <w:lang w:eastAsia="sv-SE"/>
              </w:rPr>
            </w:pPr>
          </w:p>
        </w:tc>
      </w:tr>
    </w:tbl>
    <w:p w14:paraId="0D29D6E3" w14:textId="1CBFF866" w:rsidR="003D159E" w:rsidRDefault="003D159E" w:rsidP="00331E6D">
      <w:pPr>
        <w:pStyle w:val="Brdtext"/>
        <w:rPr>
          <w:b/>
          <w:bCs/>
          <w:sz w:val="22"/>
          <w:szCs w:val="22"/>
        </w:rPr>
      </w:pPr>
    </w:p>
    <w:p w14:paraId="2DD4B721" w14:textId="77777777" w:rsidR="00402B09" w:rsidRDefault="00402B09" w:rsidP="00402B09"/>
    <w:p w14:paraId="6B3AA01D" w14:textId="35A231E6" w:rsidR="005E3482" w:rsidRPr="00462AC6" w:rsidRDefault="556A7B02" w:rsidP="00943A56">
      <w:pPr>
        <w:rPr>
          <w:rFonts w:ascii="DM Sans" w:hAnsi="DM Sans"/>
          <w:sz w:val="22"/>
          <w:szCs w:val="22"/>
        </w:rPr>
      </w:pPr>
      <w:r w:rsidRPr="00462AC6">
        <w:rPr>
          <w:rFonts w:ascii="DM Sans" w:eastAsia="Georgia" w:hAnsi="DM Sans" w:cs="Georgia"/>
          <w:b/>
          <w:bCs/>
          <w:color w:val="000000" w:themeColor="text1"/>
          <w:sz w:val="22"/>
          <w:szCs w:val="22"/>
        </w:rPr>
        <w:t xml:space="preserve">BILAGA 2 </w:t>
      </w:r>
    </w:p>
    <w:p w14:paraId="2B1E10F0" w14:textId="495BFA1C" w:rsidR="005E3482" w:rsidRPr="00462AC6" w:rsidRDefault="556A7B02" w:rsidP="38621BE6">
      <w:pPr>
        <w:pStyle w:val="Brdtext"/>
        <w:rPr>
          <w:rFonts w:ascii="DM Sans" w:hAnsi="DM Sans"/>
          <w:sz w:val="22"/>
          <w:szCs w:val="22"/>
        </w:rPr>
      </w:pPr>
      <w:r w:rsidRPr="00462AC6">
        <w:rPr>
          <w:rFonts w:ascii="DM Sans" w:eastAsia="Georgia" w:hAnsi="DM Sans" w:cs="Georgia"/>
          <w:b/>
          <w:bCs/>
          <w:color w:val="000000" w:themeColor="text1"/>
          <w:sz w:val="22"/>
          <w:szCs w:val="22"/>
        </w:rPr>
        <w:t>Viktiga telefonnummer</w:t>
      </w:r>
      <w:r w:rsidRPr="00462AC6">
        <w:rPr>
          <w:rFonts w:ascii="DM Sans" w:hAnsi="DM Sans"/>
          <w:b/>
          <w:bCs/>
          <w:sz w:val="22"/>
          <w:szCs w:val="22"/>
        </w:rPr>
        <w:t xml:space="preserve"> </w:t>
      </w:r>
    </w:p>
    <w:p w14:paraId="16B1ED16" w14:textId="32CF9F53" w:rsidR="005E3482" w:rsidRPr="00462AC6" w:rsidRDefault="556A7B02" w:rsidP="38621BE6">
      <w:pPr>
        <w:rPr>
          <w:rFonts w:ascii="DM Sans" w:hAnsi="DM Sans"/>
          <w:sz w:val="22"/>
          <w:szCs w:val="22"/>
        </w:rPr>
      </w:pPr>
      <w:r w:rsidRPr="00462AC6">
        <w:rPr>
          <w:rFonts w:ascii="DM Sans" w:hAnsi="DM Sans"/>
          <w:sz w:val="22"/>
          <w:szCs w:val="22"/>
        </w:rPr>
        <w:t>(</w:t>
      </w:r>
      <w:r w:rsidR="005E3482" w:rsidRPr="00462AC6">
        <w:rPr>
          <w:rFonts w:ascii="DM Sans" w:hAnsi="DM Sans"/>
          <w:sz w:val="22"/>
          <w:szCs w:val="22"/>
        </w:rPr>
        <w:t>Viktiga telefonnummer</w:t>
      </w:r>
      <w:r w:rsidR="73951930" w:rsidRPr="00462AC6">
        <w:rPr>
          <w:rFonts w:ascii="DM Sans" w:hAnsi="DM Sans"/>
          <w:sz w:val="22"/>
          <w:szCs w:val="22"/>
        </w:rPr>
        <w:t xml:space="preserve"> fylls</w:t>
      </w:r>
      <w:r w:rsidR="6411B6CB" w:rsidRPr="00462AC6">
        <w:rPr>
          <w:rFonts w:ascii="DM Sans" w:hAnsi="DM Sans"/>
          <w:sz w:val="22"/>
          <w:szCs w:val="22"/>
        </w:rPr>
        <w:t xml:space="preserve"> i</w:t>
      </w:r>
      <w:r w:rsidR="73951930" w:rsidRPr="00462AC6">
        <w:rPr>
          <w:rFonts w:ascii="DM Sans" w:hAnsi="DM Sans"/>
          <w:sz w:val="22"/>
          <w:szCs w:val="22"/>
        </w:rPr>
        <w:t xml:space="preserve"> av ansvarig för lokal krisledning)</w:t>
      </w:r>
    </w:p>
    <w:p w14:paraId="53C75EFC" w14:textId="77777777" w:rsidR="005E3482" w:rsidRPr="00462AC6" w:rsidRDefault="005E3482" w:rsidP="00402B09">
      <w:pPr>
        <w:rPr>
          <w:rFonts w:ascii="DM Sans" w:hAnsi="DM Sans"/>
          <w:sz w:val="22"/>
          <w:szCs w:val="22"/>
        </w:rPr>
      </w:pPr>
    </w:p>
    <w:tbl>
      <w:tblPr>
        <w:tblW w:w="9120" w:type="dxa"/>
        <w:tblCellMar>
          <w:left w:w="0" w:type="dxa"/>
          <w:right w:w="0" w:type="dxa"/>
        </w:tblCellMar>
        <w:tblLook w:val="0420" w:firstRow="1" w:lastRow="0" w:firstColumn="0" w:lastColumn="0" w:noHBand="0" w:noVBand="1"/>
      </w:tblPr>
      <w:tblGrid>
        <w:gridCol w:w="2010"/>
        <w:gridCol w:w="1485"/>
        <w:gridCol w:w="1185"/>
        <w:gridCol w:w="2628"/>
        <w:gridCol w:w="1812"/>
      </w:tblGrid>
      <w:tr w:rsidR="005E3482" w:rsidRPr="005E3482" w14:paraId="03D9C4B8" w14:textId="77777777" w:rsidTr="38621BE6">
        <w:trPr>
          <w:trHeight w:val="874"/>
        </w:trPr>
        <w:tc>
          <w:tcPr>
            <w:tcW w:w="201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1D2CC8BC" w14:textId="77777777" w:rsidR="005E3482" w:rsidRPr="00A75BC8" w:rsidRDefault="005E3482" w:rsidP="005E3482">
            <w:pPr>
              <w:rPr>
                <w:rFonts w:ascii="DM Sans" w:eastAsia="Times New Roman" w:hAnsi="DM Sans" w:cs="Arial"/>
                <w:sz w:val="24"/>
                <w:szCs w:val="24"/>
                <w:lang w:eastAsia="sv-SE"/>
              </w:rPr>
            </w:pPr>
            <w:r w:rsidRPr="00A75BC8">
              <w:rPr>
                <w:rFonts w:ascii="DM Sans" w:eastAsia="Times New Roman" w:hAnsi="DM Sans" w:cs="Calibri"/>
                <w:b/>
                <w:bCs/>
                <w:color w:val="000000" w:themeColor="dark1"/>
                <w:kern w:val="24"/>
                <w:sz w:val="24"/>
                <w:szCs w:val="24"/>
                <w:lang w:eastAsia="sv-SE"/>
              </w:rPr>
              <w:t>FUNKTION</w:t>
            </w:r>
          </w:p>
        </w:tc>
        <w:tc>
          <w:tcPr>
            <w:tcW w:w="14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A1D8E84" w14:textId="77777777" w:rsidR="005E3482" w:rsidRPr="00A75BC8" w:rsidRDefault="005E3482" w:rsidP="005E3482">
            <w:pPr>
              <w:rPr>
                <w:rFonts w:ascii="DM Sans" w:eastAsia="Times New Roman" w:hAnsi="DM Sans" w:cs="Arial"/>
                <w:sz w:val="24"/>
                <w:szCs w:val="24"/>
                <w:lang w:eastAsia="sv-SE"/>
              </w:rPr>
            </w:pPr>
            <w:r w:rsidRPr="00A75BC8">
              <w:rPr>
                <w:rFonts w:ascii="DM Sans" w:eastAsia="Times New Roman" w:hAnsi="DM Sans" w:cs="Calibri"/>
                <w:b/>
                <w:bCs/>
                <w:color w:val="000000" w:themeColor="dark1"/>
                <w:kern w:val="24"/>
                <w:sz w:val="24"/>
                <w:szCs w:val="24"/>
                <w:lang w:eastAsia="sv-SE"/>
              </w:rPr>
              <w:t>NAMN</w:t>
            </w:r>
          </w:p>
        </w:tc>
        <w:tc>
          <w:tcPr>
            <w:tcW w:w="11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AF13CF6" w14:textId="77777777" w:rsidR="005E3482" w:rsidRPr="00A75BC8" w:rsidRDefault="005E3482" w:rsidP="005E3482">
            <w:pPr>
              <w:rPr>
                <w:rFonts w:ascii="DM Sans" w:eastAsia="Times New Roman" w:hAnsi="DM Sans" w:cs="Arial"/>
                <w:sz w:val="24"/>
                <w:szCs w:val="24"/>
                <w:lang w:eastAsia="sv-SE"/>
              </w:rPr>
            </w:pPr>
            <w:r w:rsidRPr="00A75BC8">
              <w:rPr>
                <w:rFonts w:ascii="DM Sans" w:eastAsia="Times New Roman" w:hAnsi="DM Sans" w:cs="Calibri"/>
                <w:b/>
                <w:bCs/>
                <w:color w:val="000000" w:themeColor="dark1"/>
                <w:kern w:val="24"/>
                <w:sz w:val="24"/>
                <w:szCs w:val="24"/>
                <w:lang w:eastAsia="sv-SE"/>
              </w:rPr>
              <w:t>ROLL</w:t>
            </w:r>
          </w:p>
        </w:tc>
        <w:tc>
          <w:tcPr>
            <w:tcW w:w="262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3BC8F7E" w14:textId="4CAFC286" w:rsidR="005E3482" w:rsidRPr="00A75BC8" w:rsidRDefault="005E3482" w:rsidP="005E3482">
            <w:pPr>
              <w:rPr>
                <w:rFonts w:ascii="DM Sans" w:eastAsia="Times New Roman" w:hAnsi="DM Sans" w:cs="Arial"/>
                <w:sz w:val="24"/>
                <w:szCs w:val="24"/>
                <w:lang w:eastAsia="sv-SE"/>
              </w:rPr>
            </w:pPr>
            <w:r w:rsidRPr="00A75BC8">
              <w:rPr>
                <w:rFonts w:ascii="DM Sans" w:eastAsia="Times New Roman" w:hAnsi="DM Sans" w:cs="Calibri"/>
                <w:b/>
                <w:bCs/>
                <w:color w:val="000000" w:themeColor="dark1"/>
                <w:kern w:val="24"/>
                <w:sz w:val="24"/>
                <w:szCs w:val="24"/>
                <w:lang w:eastAsia="sv-SE"/>
              </w:rPr>
              <w:t>TELEFONNUMMER</w:t>
            </w:r>
          </w:p>
        </w:tc>
        <w:tc>
          <w:tcPr>
            <w:tcW w:w="181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33442384" w14:textId="270C0880" w:rsidR="38621BE6" w:rsidRDefault="38621BE6" w:rsidP="38621BE6">
            <w:pPr>
              <w:rPr>
                <w:rFonts w:ascii="Calibri" w:eastAsia="Times New Roman" w:hAnsi="Calibri" w:cs="Calibri"/>
                <w:b/>
                <w:bCs/>
                <w:color w:val="000000" w:themeColor="text1"/>
                <w:sz w:val="30"/>
                <w:szCs w:val="30"/>
                <w:lang w:eastAsia="sv-SE"/>
              </w:rPr>
            </w:pPr>
          </w:p>
        </w:tc>
      </w:tr>
      <w:tr w:rsidR="005E3482" w:rsidRPr="005E3482" w14:paraId="22DB0D6A" w14:textId="77777777" w:rsidTr="38621BE6">
        <w:trPr>
          <w:trHeight w:val="864"/>
        </w:trPr>
        <w:tc>
          <w:tcPr>
            <w:tcW w:w="201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0B57D0A" w14:textId="77777777" w:rsidR="005E3482" w:rsidRPr="005E3482" w:rsidRDefault="005E3482" w:rsidP="005E3482">
            <w:pPr>
              <w:rPr>
                <w:rFonts w:ascii="Arial" w:eastAsia="Times New Roman" w:hAnsi="Arial" w:cs="Arial"/>
                <w:sz w:val="36"/>
                <w:szCs w:val="36"/>
                <w:lang w:eastAsia="sv-SE"/>
              </w:rPr>
            </w:pPr>
            <w:r w:rsidRPr="005E3482">
              <w:rPr>
                <w:rFonts w:ascii="Calibri" w:eastAsia="Times New Roman" w:hAnsi="Calibri" w:cs="Calibri"/>
                <w:color w:val="000000" w:themeColor="dark1"/>
                <w:kern w:val="24"/>
                <w:sz w:val="24"/>
                <w:szCs w:val="24"/>
                <w:lang w:eastAsia="sv-SE"/>
              </w:rPr>
              <w:t>Väktare</w:t>
            </w:r>
          </w:p>
        </w:tc>
        <w:tc>
          <w:tcPr>
            <w:tcW w:w="14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4D8A87CD" w14:textId="77777777" w:rsidR="005E3482" w:rsidRPr="005E3482" w:rsidRDefault="005E3482" w:rsidP="005E3482">
            <w:pPr>
              <w:rPr>
                <w:rFonts w:ascii="Arial" w:eastAsia="Times New Roman" w:hAnsi="Arial" w:cs="Arial"/>
                <w:sz w:val="36"/>
                <w:szCs w:val="36"/>
                <w:lang w:eastAsia="sv-SE"/>
              </w:rPr>
            </w:pPr>
          </w:p>
        </w:tc>
        <w:tc>
          <w:tcPr>
            <w:tcW w:w="11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688B2E4" w14:textId="77777777" w:rsidR="005E3482" w:rsidRPr="005E3482" w:rsidRDefault="005E3482" w:rsidP="005E3482">
            <w:pPr>
              <w:rPr>
                <w:rFonts w:ascii="Times New Roman" w:eastAsia="Times New Roman" w:hAnsi="Times New Roman" w:cs="Times New Roman"/>
                <w:lang w:eastAsia="sv-SE"/>
              </w:rPr>
            </w:pPr>
          </w:p>
        </w:tc>
        <w:tc>
          <w:tcPr>
            <w:tcW w:w="262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DED5DE3" w14:textId="0E061D63" w:rsidR="38621BE6" w:rsidRDefault="38621BE6" w:rsidP="38621BE6">
            <w:pPr>
              <w:rPr>
                <w:rFonts w:ascii="Helvetica" w:eastAsia="Helvetica" w:hAnsi="Helvetica" w:cs="Helvetica"/>
                <w:color w:val="000000" w:themeColor="text1"/>
                <w:sz w:val="22"/>
                <w:szCs w:val="22"/>
              </w:rPr>
            </w:pPr>
            <w:r w:rsidRPr="38621BE6">
              <w:rPr>
                <w:rFonts w:ascii="Helvetica" w:eastAsia="Helvetica" w:hAnsi="Helvetica" w:cs="Helvetica"/>
                <w:color w:val="000000" w:themeColor="text1"/>
                <w:sz w:val="22"/>
                <w:szCs w:val="22"/>
              </w:rPr>
              <w:t xml:space="preserve">Campus Solna </w:t>
            </w:r>
          </w:p>
          <w:p w14:paraId="22B2B06B" w14:textId="2C19EA49" w:rsidR="38621BE6" w:rsidRDefault="38621BE6" w:rsidP="38621BE6">
            <w:pPr>
              <w:rPr>
                <w:rFonts w:ascii="Helvetica" w:eastAsia="Helvetica" w:hAnsi="Helvetica" w:cs="Helvetica"/>
                <w:color w:val="000000" w:themeColor="text1"/>
                <w:sz w:val="22"/>
                <w:szCs w:val="22"/>
              </w:rPr>
            </w:pPr>
            <w:r w:rsidRPr="38621BE6">
              <w:rPr>
                <w:rFonts w:ascii="Helvetica" w:eastAsia="Helvetica" w:hAnsi="Helvetica" w:cs="Helvetica"/>
                <w:color w:val="000000" w:themeColor="text1"/>
                <w:sz w:val="22"/>
                <w:szCs w:val="22"/>
              </w:rPr>
              <w:t>Campus</w:t>
            </w:r>
            <w:r w:rsidR="355A7684" w:rsidRPr="38621BE6">
              <w:rPr>
                <w:rFonts w:ascii="Helvetica" w:eastAsia="Helvetica" w:hAnsi="Helvetica" w:cs="Helvetica"/>
                <w:color w:val="000000" w:themeColor="text1"/>
                <w:sz w:val="22"/>
                <w:szCs w:val="22"/>
              </w:rPr>
              <w:t xml:space="preserve"> </w:t>
            </w:r>
            <w:r w:rsidRPr="38621BE6">
              <w:rPr>
                <w:rFonts w:ascii="Helvetica" w:eastAsia="Helvetica" w:hAnsi="Helvetica" w:cs="Helvetica"/>
                <w:color w:val="000000" w:themeColor="text1"/>
                <w:sz w:val="22"/>
                <w:szCs w:val="22"/>
              </w:rPr>
              <w:t>Flemingsberg</w:t>
            </w:r>
          </w:p>
        </w:tc>
        <w:tc>
          <w:tcPr>
            <w:tcW w:w="181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5BF8238C" w14:textId="3C964AC9" w:rsidR="38621BE6" w:rsidRDefault="38621BE6" w:rsidP="38621BE6">
            <w:pPr>
              <w:pStyle w:val="Brdtext"/>
              <w:spacing w:after="0" w:line="288" w:lineRule="auto"/>
              <w:rPr>
                <w:rFonts w:ascii="Helvetica" w:eastAsia="Helvetica" w:hAnsi="Helvetica" w:cs="Helvetica"/>
                <w:color w:val="000000" w:themeColor="text1"/>
                <w:sz w:val="22"/>
                <w:szCs w:val="22"/>
              </w:rPr>
            </w:pPr>
            <w:r w:rsidRPr="38621BE6">
              <w:rPr>
                <w:rFonts w:ascii="Helvetica" w:eastAsia="Helvetica" w:hAnsi="Helvetica" w:cs="Helvetica"/>
                <w:color w:val="000000" w:themeColor="text1"/>
                <w:sz w:val="22"/>
                <w:szCs w:val="22"/>
              </w:rPr>
              <w:t>08-524 864 29</w:t>
            </w:r>
          </w:p>
          <w:p w14:paraId="64CDCEFB" w14:textId="300B0EA8" w:rsidR="38621BE6" w:rsidRDefault="38621BE6" w:rsidP="38621BE6">
            <w:pPr>
              <w:pStyle w:val="Brdtext"/>
              <w:spacing w:after="0" w:line="288" w:lineRule="auto"/>
              <w:rPr>
                <w:rFonts w:ascii="Helvetica" w:eastAsia="Helvetica" w:hAnsi="Helvetica" w:cs="Helvetica"/>
                <w:color w:val="000000" w:themeColor="text1"/>
                <w:sz w:val="22"/>
                <w:szCs w:val="22"/>
              </w:rPr>
            </w:pPr>
            <w:r w:rsidRPr="38621BE6">
              <w:rPr>
                <w:rFonts w:ascii="Helvetica" w:eastAsia="Helvetica" w:hAnsi="Helvetica" w:cs="Helvetica"/>
                <w:color w:val="000000" w:themeColor="text1"/>
                <w:sz w:val="22"/>
                <w:szCs w:val="22"/>
              </w:rPr>
              <w:t>08-524 860 60</w:t>
            </w:r>
          </w:p>
          <w:p w14:paraId="09189DC1" w14:textId="54460A5B" w:rsidR="38621BE6" w:rsidRDefault="38621BE6" w:rsidP="38621BE6">
            <w:pPr>
              <w:rPr>
                <w:rFonts w:ascii="Helvetica" w:eastAsia="Helvetica" w:hAnsi="Helvetica" w:cs="Helvetica"/>
                <w:color w:val="000000" w:themeColor="text1"/>
                <w:sz w:val="22"/>
                <w:szCs w:val="22"/>
              </w:rPr>
            </w:pPr>
          </w:p>
        </w:tc>
      </w:tr>
      <w:tr w:rsidR="005E3482" w:rsidRPr="005E3482" w14:paraId="14BD0667" w14:textId="77777777" w:rsidTr="38621BE6">
        <w:trPr>
          <w:trHeight w:val="864"/>
        </w:trPr>
        <w:tc>
          <w:tcPr>
            <w:tcW w:w="2010"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489E51D5" w14:textId="5661AE08" w:rsidR="005E3482" w:rsidRPr="005E3482" w:rsidRDefault="0DDC1034" w:rsidP="38621BE6">
            <w:pPr>
              <w:rPr>
                <w:rFonts w:ascii="Calibri" w:eastAsia="Times New Roman" w:hAnsi="Calibri" w:cs="Calibri"/>
                <w:color w:val="000000" w:themeColor="text1"/>
                <w:sz w:val="24"/>
                <w:szCs w:val="24"/>
                <w:lang w:eastAsia="sv-SE"/>
              </w:rPr>
            </w:pPr>
            <w:r w:rsidRPr="005E3482">
              <w:rPr>
                <w:rFonts w:ascii="Calibri" w:eastAsia="Times New Roman" w:hAnsi="Calibri" w:cs="Calibri"/>
                <w:color w:val="000000" w:themeColor="dark1"/>
                <w:kern w:val="24"/>
                <w:sz w:val="24"/>
                <w:szCs w:val="24"/>
                <w:lang w:eastAsia="sv-SE"/>
              </w:rPr>
              <w:t>Kommunikation</w:t>
            </w:r>
          </w:p>
        </w:tc>
        <w:tc>
          <w:tcPr>
            <w:tcW w:w="148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7CB6264D" w14:textId="0CB1DC84" w:rsidR="005E3482" w:rsidRPr="005E3482" w:rsidRDefault="005E3482" w:rsidP="005E3482">
            <w:pPr>
              <w:rPr>
                <w:rFonts w:ascii="Arial" w:eastAsia="Times New Roman" w:hAnsi="Arial" w:cs="Arial"/>
                <w:sz w:val="36"/>
                <w:szCs w:val="36"/>
                <w:lang w:eastAsia="sv-SE"/>
              </w:rPr>
            </w:pPr>
          </w:p>
        </w:tc>
        <w:tc>
          <w:tcPr>
            <w:tcW w:w="118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72E85493" w14:textId="1D11E161" w:rsidR="005E3482" w:rsidRPr="005E3482" w:rsidRDefault="005E3482" w:rsidP="005E3482">
            <w:pPr>
              <w:rPr>
                <w:rFonts w:ascii="Arial" w:eastAsia="Times New Roman" w:hAnsi="Arial" w:cs="Arial"/>
                <w:sz w:val="36"/>
                <w:szCs w:val="36"/>
                <w:lang w:eastAsia="sv-SE"/>
              </w:rPr>
            </w:pPr>
          </w:p>
        </w:tc>
        <w:tc>
          <w:tcPr>
            <w:tcW w:w="2628"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56018E4D" w14:textId="77777777" w:rsidR="005E3482" w:rsidRPr="005E3482" w:rsidRDefault="005E3482" w:rsidP="005E3482">
            <w:pPr>
              <w:rPr>
                <w:rFonts w:ascii="Arial" w:eastAsia="Times New Roman" w:hAnsi="Arial" w:cs="Arial"/>
                <w:sz w:val="36"/>
                <w:szCs w:val="36"/>
                <w:lang w:eastAsia="sv-SE"/>
              </w:rPr>
            </w:pPr>
          </w:p>
        </w:tc>
        <w:tc>
          <w:tcPr>
            <w:tcW w:w="1812"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tcPr>
          <w:p w14:paraId="47C2AF84" w14:textId="72886F9E" w:rsidR="38621BE6" w:rsidRDefault="38621BE6" w:rsidP="38621BE6">
            <w:pPr>
              <w:rPr>
                <w:rFonts w:ascii="Arial" w:eastAsia="Times New Roman" w:hAnsi="Arial" w:cs="Arial"/>
                <w:sz w:val="36"/>
                <w:szCs w:val="36"/>
                <w:lang w:eastAsia="sv-SE"/>
              </w:rPr>
            </w:pPr>
          </w:p>
        </w:tc>
      </w:tr>
      <w:tr w:rsidR="005E3482" w:rsidRPr="005E3482" w14:paraId="763FE2D9" w14:textId="77777777" w:rsidTr="38621BE6">
        <w:trPr>
          <w:trHeight w:val="864"/>
        </w:trPr>
        <w:tc>
          <w:tcPr>
            <w:tcW w:w="201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2AB5C82" w14:textId="7A8D7AEA" w:rsidR="005E3482" w:rsidRPr="005E3482" w:rsidRDefault="0DDC1034" w:rsidP="38621BE6">
            <w:pPr>
              <w:spacing w:line="259" w:lineRule="auto"/>
            </w:pPr>
            <w:r w:rsidRPr="38621BE6">
              <w:rPr>
                <w:rFonts w:ascii="Calibri" w:eastAsia="Times New Roman" w:hAnsi="Calibri" w:cs="Calibri"/>
                <w:color w:val="000000" w:themeColor="text1"/>
                <w:sz w:val="24"/>
                <w:szCs w:val="24"/>
                <w:lang w:eastAsia="sv-SE"/>
              </w:rPr>
              <w:t>HR</w:t>
            </w:r>
          </w:p>
        </w:tc>
        <w:tc>
          <w:tcPr>
            <w:tcW w:w="14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308BED1" w14:textId="0FB0CCEA" w:rsidR="005E3482" w:rsidRPr="005E3482" w:rsidRDefault="005E3482" w:rsidP="005E3482">
            <w:pPr>
              <w:rPr>
                <w:rFonts w:ascii="Arial" w:eastAsia="Times New Roman" w:hAnsi="Arial" w:cs="Arial"/>
                <w:sz w:val="36"/>
                <w:szCs w:val="36"/>
                <w:lang w:eastAsia="sv-SE"/>
              </w:rPr>
            </w:pPr>
          </w:p>
        </w:tc>
        <w:tc>
          <w:tcPr>
            <w:tcW w:w="11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18D3EBB" w14:textId="53BCDE81" w:rsidR="005E3482" w:rsidRPr="005E3482" w:rsidRDefault="005E3482" w:rsidP="005E3482">
            <w:pPr>
              <w:rPr>
                <w:rFonts w:ascii="Arial" w:eastAsia="Times New Roman" w:hAnsi="Arial" w:cs="Arial"/>
                <w:sz w:val="36"/>
                <w:szCs w:val="36"/>
                <w:lang w:eastAsia="sv-SE"/>
              </w:rPr>
            </w:pPr>
          </w:p>
        </w:tc>
        <w:tc>
          <w:tcPr>
            <w:tcW w:w="262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12AC4781" w14:textId="77777777" w:rsidR="005E3482" w:rsidRPr="005E3482" w:rsidRDefault="005E3482" w:rsidP="005E3482">
            <w:pPr>
              <w:rPr>
                <w:rFonts w:ascii="Arial" w:eastAsia="Times New Roman" w:hAnsi="Arial" w:cs="Arial"/>
                <w:sz w:val="36"/>
                <w:szCs w:val="36"/>
                <w:lang w:eastAsia="sv-SE"/>
              </w:rPr>
            </w:pPr>
          </w:p>
        </w:tc>
        <w:tc>
          <w:tcPr>
            <w:tcW w:w="181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1640DB7F" w14:textId="250343D2" w:rsidR="38621BE6" w:rsidRDefault="38621BE6" w:rsidP="38621BE6">
            <w:pPr>
              <w:rPr>
                <w:rFonts w:ascii="Arial" w:eastAsia="Times New Roman" w:hAnsi="Arial" w:cs="Arial"/>
                <w:sz w:val="36"/>
                <w:szCs w:val="36"/>
                <w:lang w:eastAsia="sv-SE"/>
              </w:rPr>
            </w:pPr>
          </w:p>
        </w:tc>
      </w:tr>
      <w:tr w:rsidR="38621BE6" w14:paraId="45AAF643" w14:textId="77777777" w:rsidTr="38621BE6">
        <w:trPr>
          <w:trHeight w:val="864"/>
        </w:trPr>
        <w:tc>
          <w:tcPr>
            <w:tcW w:w="201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0EB3828" w14:textId="1355F2A9" w:rsidR="38621BE6" w:rsidRDefault="38621BE6" w:rsidP="38621BE6">
            <w:pPr>
              <w:rPr>
                <w:rFonts w:ascii="Helvetica" w:eastAsia="Helvetica" w:hAnsi="Helvetica" w:cs="Helvetica"/>
                <w:color w:val="000000" w:themeColor="text1"/>
                <w:sz w:val="24"/>
                <w:szCs w:val="24"/>
              </w:rPr>
            </w:pPr>
            <w:r w:rsidRPr="38621BE6">
              <w:rPr>
                <w:rFonts w:ascii="Helvetica" w:eastAsia="Helvetica" w:hAnsi="Helvetica" w:cs="Helvetica"/>
                <w:color w:val="000000" w:themeColor="text1"/>
                <w:sz w:val="24"/>
                <w:szCs w:val="24"/>
              </w:rPr>
              <w:t>S</w:t>
            </w:r>
            <w:r w:rsidR="60E58826" w:rsidRPr="38621BE6">
              <w:rPr>
                <w:rFonts w:ascii="Helvetica" w:eastAsia="Helvetica" w:hAnsi="Helvetica" w:cs="Helvetica"/>
                <w:color w:val="000000" w:themeColor="text1"/>
                <w:sz w:val="24"/>
                <w:szCs w:val="24"/>
              </w:rPr>
              <w:t>tudentfrågor</w:t>
            </w:r>
          </w:p>
        </w:tc>
        <w:tc>
          <w:tcPr>
            <w:tcW w:w="14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923015B" w14:textId="5493E14B" w:rsidR="38621BE6" w:rsidRDefault="38621BE6" w:rsidP="38621BE6">
            <w:pPr>
              <w:rPr>
                <w:rFonts w:ascii="Times New Roman" w:eastAsia="Times New Roman" w:hAnsi="Times New Roman" w:cs="Times New Roman"/>
                <w:lang w:eastAsia="sv-SE"/>
              </w:rPr>
            </w:pPr>
          </w:p>
        </w:tc>
        <w:tc>
          <w:tcPr>
            <w:tcW w:w="11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46F44DD7" w14:textId="2B1C892A" w:rsidR="38621BE6" w:rsidRDefault="38621BE6" w:rsidP="38621BE6">
            <w:pPr>
              <w:rPr>
                <w:rFonts w:ascii="Times New Roman" w:eastAsia="Times New Roman" w:hAnsi="Times New Roman" w:cs="Times New Roman"/>
                <w:lang w:eastAsia="sv-SE"/>
              </w:rPr>
            </w:pPr>
          </w:p>
        </w:tc>
        <w:tc>
          <w:tcPr>
            <w:tcW w:w="262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0345A9F" w14:textId="65A56403" w:rsidR="38621BE6" w:rsidRDefault="38621BE6" w:rsidP="38621BE6">
            <w:pPr>
              <w:rPr>
                <w:rFonts w:ascii="Times New Roman" w:eastAsia="Times New Roman" w:hAnsi="Times New Roman" w:cs="Times New Roman"/>
                <w:lang w:eastAsia="sv-SE"/>
              </w:rPr>
            </w:pPr>
          </w:p>
        </w:tc>
        <w:tc>
          <w:tcPr>
            <w:tcW w:w="181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7950DCBE" w14:textId="79F05486" w:rsidR="38621BE6" w:rsidRDefault="38621BE6" w:rsidP="38621BE6">
            <w:pPr>
              <w:rPr>
                <w:rFonts w:ascii="Times New Roman" w:eastAsia="Times New Roman" w:hAnsi="Times New Roman" w:cs="Times New Roman"/>
                <w:lang w:eastAsia="sv-SE"/>
              </w:rPr>
            </w:pPr>
          </w:p>
        </w:tc>
      </w:tr>
      <w:tr w:rsidR="38621BE6" w14:paraId="2E0D3D09" w14:textId="77777777" w:rsidTr="38621BE6">
        <w:trPr>
          <w:trHeight w:val="864"/>
        </w:trPr>
        <w:tc>
          <w:tcPr>
            <w:tcW w:w="201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D60F932" w14:textId="58706A81" w:rsidR="60E58826" w:rsidRDefault="60E58826" w:rsidP="38621BE6">
            <w:pPr>
              <w:rPr>
                <w:rFonts w:ascii="Helvetica" w:eastAsia="Helvetica" w:hAnsi="Helvetica" w:cs="Helvetica"/>
                <w:color w:val="000000" w:themeColor="text1"/>
                <w:sz w:val="24"/>
                <w:szCs w:val="24"/>
              </w:rPr>
            </w:pPr>
            <w:r w:rsidRPr="38621BE6">
              <w:rPr>
                <w:rFonts w:ascii="Helvetica" w:eastAsia="Helvetica" w:hAnsi="Helvetica" w:cs="Helvetica"/>
                <w:color w:val="000000" w:themeColor="text1"/>
                <w:sz w:val="24"/>
                <w:szCs w:val="24"/>
              </w:rPr>
              <w:t>Juridik</w:t>
            </w:r>
          </w:p>
        </w:tc>
        <w:tc>
          <w:tcPr>
            <w:tcW w:w="14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BE1DC2E" w14:textId="6F1B3B7F" w:rsidR="38621BE6" w:rsidRDefault="38621BE6" w:rsidP="38621BE6">
            <w:pPr>
              <w:rPr>
                <w:rFonts w:ascii="Times New Roman" w:eastAsia="Times New Roman" w:hAnsi="Times New Roman" w:cs="Times New Roman"/>
                <w:lang w:eastAsia="sv-SE"/>
              </w:rPr>
            </w:pPr>
          </w:p>
        </w:tc>
        <w:tc>
          <w:tcPr>
            <w:tcW w:w="11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29E3977" w14:textId="44237A21" w:rsidR="38621BE6" w:rsidRDefault="38621BE6" w:rsidP="38621BE6">
            <w:pPr>
              <w:rPr>
                <w:rFonts w:ascii="Times New Roman" w:eastAsia="Times New Roman" w:hAnsi="Times New Roman" w:cs="Times New Roman"/>
                <w:lang w:eastAsia="sv-SE"/>
              </w:rPr>
            </w:pPr>
          </w:p>
        </w:tc>
        <w:tc>
          <w:tcPr>
            <w:tcW w:w="262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67F0F32F" w14:textId="09E1A0B5" w:rsidR="38621BE6" w:rsidRDefault="38621BE6" w:rsidP="38621BE6">
            <w:pPr>
              <w:rPr>
                <w:rFonts w:ascii="Times New Roman" w:eastAsia="Times New Roman" w:hAnsi="Times New Roman" w:cs="Times New Roman"/>
                <w:lang w:eastAsia="sv-SE"/>
              </w:rPr>
            </w:pPr>
          </w:p>
        </w:tc>
        <w:tc>
          <w:tcPr>
            <w:tcW w:w="181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2B57B525" w14:textId="5455C9A0" w:rsidR="38621BE6" w:rsidRDefault="38621BE6" w:rsidP="38621BE6">
            <w:pPr>
              <w:rPr>
                <w:rFonts w:ascii="Times New Roman" w:eastAsia="Times New Roman" w:hAnsi="Times New Roman" w:cs="Times New Roman"/>
                <w:lang w:eastAsia="sv-SE"/>
              </w:rPr>
            </w:pPr>
          </w:p>
        </w:tc>
      </w:tr>
      <w:tr w:rsidR="38621BE6" w14:paraId="4A2E32A7" w14:textId="77777777" w:rsidTr="38621BE6">
        <w:trPr>
          <w:trHeight w:val="864"/>
        </w:trPr>
        <w:tc>
          <w:tcPr>
            <w:tcW w:w="201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12AA0883" w14:textId="56026605" w:rsidR="60E58826" w:rsidRDefault="60E58826" w:rsidP="38621BE6">
            <w:pPr>
              <w:spacing w:line="259" w:lineRule="auto"/>
            </w:pPr>
            <w:r w:rsidRPr="38621BE6">
              <w:rPr>
                <w:rFonts w:ascii="Helvetica" w:eastAsia="Helvetica" w:hAnsi="Helvetica" w:cs="Helvetica"/>
                <w:color w:val="000000" w:themeColor="text1"/>
                <w:sz w:val="24"/>
                <w:szCs w:val="24"/>
              </w:rPr>
              <w:t>Säkerhet</w:t>
            </w:r>
          </w:p>
        </w:tc>
        <w:tc>
          <w:tcPr>
            <w:tcW w:w="14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684B5ED9" w14:textId="46882D45" w:rsidR="38621BE6" w:rsidRDefault="38621BE6" w:rsidP="38621BE6">
            <w:pPr>
              <w:rPr>
                <w:rFonts w:ascii="Times New Roman" w:eastAsia="Times New Roman" w:hAnsi="Times New Roman" w:cs="Times New Roman"/>
                <w:lang w:eastAsia="sv-SE"/>
              </w:rPr>
            </w:pPr>
          </w:p>
        </w:tc>
        <w:tc>
          <w:tcPr>
            <w:tcW w:w="11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564BF1C" w14:textId="37F278FF" w:rsidR="38621BE6" w:rsidRDefault="38621BE6" w:rsidP="38621BE6">
            <w:pPr>
              <w:rPr>
                <w:rFonts w:ascii="Times New Roman" w:eastAsia="Times New Roman" w:hAnsi="Times New Roman" w:cs="Times New Roman"/>
                <w:lang w:eastAsia="sv-SE"/>
              </w:rPr>
            </w:pPr>
          </w:p>
        </w:tc>
        <w:tc>
          <w:tcPr>
            <w:tcW w:w="262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271D656" w14:textId="583FA28B" w:rsidR="38621BE6" w:rsidRDefault="38621BE6" w:rsidP="38621BE6">
            <w:pPr>
              <w:rPr>
                <w:rFonts w:ascii="Times New Roman" w:eastAsia="Times New Roman" w:hAnsi="Times New Roman" w:cs="Times New Roman"/>
                <w:lang w:eastAsia="sv-SE"/>
              </w:rPr>
            </w:pPr>
          </w:p>
        </w:tc>
        <w:tc>
          <w:tcPr>
            <w:tcW w:w="181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3556978F" w14:textId="67FEA5F0" w:rsidR="38621BE6" w:rsidRDefault="38621BE6" w:rsidP="38621BE6">
            <w:pPr>
              <w:rPr>
                <w:rFonts w:ascii="Times New Roman" w:eastAsia="Times New Roman" w:hAnsi="Times New Roman" w:cs="Times New Roman"/>
                <w:lang w:eastAsia="sv-SE"/>
              </w:rPr>
            </w:pPr>
          </w:p>
        </w:tc>
      </w:tr>
      <w:tr w:rsidR="38621BE6" w14:paraId="607265D3" w14:textId="77777777" w:rsidTr="38621BE6">
        <w:trPr>
          <w:trHeight w:val="864"/>
        </w:trPr>
        <w:tc>
          <w:tcPr>
            <w:tcW w:w="201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D85B819" w14:textId="67A82F75" w:rsidR="60E58826" w:rsidRDefault="60E58826" w:rsidP="38621BE6">
            <w:pPr>
              <w:spacing w:line="259" w:lineRule="auto"/>
            </w:pPr>
            <w:r w:rsidRPr="38621BE6">
              <w:rPr>
                <w:rFonts w:ascii="Helvetica" w:eastAsia="Helvetica" w:hAnsi="Helvetica" w:cs="Helvetica"/>
                <w:color w:val="000000" w:themeColor="text1"/>
                <w:sz w:val="24"/>
                <w:szCs w:val="24"/>
              </w:rPr>
              <w:t>IT</w:t>
            </w:r>
          </w:p>
        </w:tc>
        <w:tc>
          <w:tcPr>
            <w:tcW w:w="14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840A508" w14:textId="51D291FF" w:rsidR="38621BE6" w:rsidRDefault="38621BE6" w:rsidP="38621BE6">
            <w:pPr>
              <w:rPr>
                <w:rFonts w:ascii="Times New Roman" w:eastAsia="Times New Roman" w:hAnsi="Times New Roman" w:cs="Times New Roman"/>
                <w:lang w:eastAsia="sv-SE"/>
              </w:rPr>
            </w:pPr>
          </w:p>
        </w:tc>
        <w:tc>
          <w:tcPr>
            <w:tcW w:w="11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B9A0FBA" w14:textId="39B0FB69" w:rsidR="38621BE6" w:rsidRDefault="38621BE6" w:rsidP="38621BE6">
            <w:pPr>
              <w:rPr>
                <w:rFonts w:ascii="Times New Roman" w:eastAsia="Times New Roman" w:hAnsi="Times New Roman" w:cs="Times New Roman"/>
                <w:lang w:eastAsia="sv-SE"/>
              </w:rPr>
            </w:pPr>
          </w:p>
        </w:tc>
        <w:tc>
          <w:tcPr>
            <w:tcW w:w="262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55FA87E" w14:textId="2F8FC453" w:rsidR="38621BE6" w:rsidRDefault="38621BE6" w:rsidP="38621BE6">
            <w:pPr>
              <w:rPr>
                <w:rFonts w:ascii="Times New Roman" w:eastAsia="Times New Roman" w:hAnsi="Times New Roman" w:cs="Times New Roman"/>
                <w:lang w:eastAsia="sv-SE"/>
              </w:rPr>
            </w:pPr>
          </w:p>
        </w:tc>
        <w:tc>
          <w:tcPr>
            <w:tcW w:w="1812"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09A9599F" w14:textId="34D5EEA8" w:rsidR="38621BE6" w:rsidRDefault="38621BE6" w:rsidP="38621BE6">
            <w:pPr>
              <w:rPr>
                <w:rFonts w:ascii="Times New Roman" w:eastAsia="Times New Roman" w:hAnsi="Times New Roman" w:cs="Times New Roman"/>
                <w:lang w:eastAsia="sv-SE"/>
              </w:rPr>
            </w:pPr>
          </w:p>
        </w:tc>
      </w:tr>
    </w:tbl>
    <w:p w14:paraId="365955D6" w14:textId="77777777" w:rsidR="00402B09" w:rsidRDefault="00402B09" w:rsidP="00402B09"/>
    <w:p w14:paraId="3F9A72A7" w14:textId="77777777" w:rsidR="00E00147" w:rsidRDefault="00E00147" w:rsidP="00402B09"/>
    <w:p w14:paraId="19F52165" w14:textId="77777777" w:rsidR="00E00147" w:rsidRDefault="00E00147" w:rsidP="00402B09"/>
    <w:p w14:paraId="11CA7326" w14:textId="77777777" w:rsidR="00E00147" w:rsidRDefault="00E00147" w:rsidP="00402B09"/>
    <w:p w14:paraId="1341BB37" w14:textId="77777777" w:rsidR="00E8244E" w:rsidRDefault="00E8244E" w:rsidP="00E8244E">
      <w:pPr>
        <w:pStyle w:val="Brdtext"/>
        <w:rPr>
          <w:b/>
          <w:bCs/>
          <w:sz w:val="22"/>
          <w:szCs w:val="22"/>
        </w:rPr>
      </w:pPr>
    </w:p>
    <w:p w14:paraId="3AB73CD2" w14:textId="77777777" w:rsidR="00E8244E" w:rsidRDefault="00E8244E" w:rsidP="00E8244E">
      <w:pPr>
        <w:pStyle w:val="Brdtext"/>
        <w:rPr>
          <w:b/>
          <w:bCs/>
          <w:sz w:val="22"/>
          <w:szCs w:val="22"/>
        </w:rPr>
      </w:pPr>
    </w:p>
    <w:p w14:paraId="313A23EA" w14:textId="77777777" w:rsidR="00E8244E" w:rsidRDefault="00E8244E" w:rsidP="00E8244E">
      <w:pPr>
        <w:pStyle w:val="Brdtext"/>
        <w:rPr>
          <w:b/>
          <w:bCs/>
          <w:sz w:val="22"/>
          <w:szCs w:val="22"/>
        </w:rPr>
      </w:pPr>
    </w:p>
    <w:p w14:paraId="46A00115" w14:textId="77777777" w:rsidR="00E8244E" w:rsidRDefault="00E8244E" w:rsidP="00E8244E">
      <w:pPr>
        <w:pStyle w:val="Brdtext"/>
        <w:rPr>
          <w:b/>
          <w:bCs/>
          <w:sz w:val="22"/>
          <w:szCs w:val="22"/>
        </w:rPr>
      </w:pPr>
    </w:p>
    <w:p w14:paraId="24B0078D" w14:textId="77777777" w:rsidR="00E8244E" w:rsidRDefault="00E8244E" w:rsidP="00E8244E">
      <w:pPr>
        <w:pStyle w:val="Brdtext"/>
        <w:rPr>
          <w:b/>
          <w:bCs/>
          <w:sz w:val="22"/>
          <w:szCs w:val="22"/>
        </w:rPr>
      </w:pPr>
    </w:p>
    <w:p w14:paraId="0AC68E8A" w14:textId="77777777" w:rsidR="00462AC6" w:rsidRDefault="00462AC6" w:rsidP="00E8244E">
      <w:pPr>
        <w:pStyle w:val="Brdtext"/>
        <w:rPr>
          <w:b/>
          <w:bCs/>
          <w:sz w:val="22"/>
          <w:szCs w:val="22"/>
        </w:rPr>
      </w:pPr>
    </w:p>
    <w:p w14:paraId="4F15A0AB" w14:textId="076A0ECD" w:rsidR="00E8244E" w:rsidRPr="00462AC6" w:rsidRDefault="00E8244E" w:rsidP="00E8244E">
      <w:pPr>
        <w:pStyle w:val="Brdtext"/>
        <w:rPr>
          <w:rFonts w:ascii="DM Sans" w:hAnsi="DM Sans"/>
          <w:b/>
          <w:bCs/>
          <w:sz w:val="22"/>
          <w:szCs w:val="22"/>
        </w:rPr>
      </w:pPr>
      <w:r w:rsidRPr="00462AC6">
        <w:rPr>
          <w:rFonts w:ascii="DM Sans" w:hAnsi="DM Sans"/>
          <w:b/>
          <w:bCs/>
          <w:sz w:val="22"/>
          <w:szCs w:val="22"/>
        </w:rPr>
        <w:lastRenderedPageBreak/>
        <w:t xml:space="preserve">BILAGA 3 </w:t>
      </w:r>
    </w:p>
    <w:p w14:paraId="0BC197CA" w14:textId="77777777" w:rsidR="00E8244E" w:rsidRPr="00462AC6" w:rsidRDefault="00E8244E" w:rsidP="00E8244E">
      <w:pPr>
        <w:pStyle w:val="Brdtext"/>
        <w:rPr>
          <w:rFonts w:ascii="DM Sans" w:hAnsi="DM Sans"/>
          <w:b/>
          <w:bCs/>
          <w:sz w:val="22"/>
          <w:szCs w:val="22"/>
        </w:rPr>
      </w:pPr>
      <w:r w:rsidRPr="00462AC6">
        <w:rPr>
          <w:rFonts w:ascii="DM Sans" w:hAnsi="DM Sans"/>
          <w:b/>
          <w:bCs/>
          <w:sz w:val="22"/>
          <w:szCs w:val="22"/>
        </w:rPr>
        <w:t>Dagordning Krisledning</w:t>
      </w:r>
    </w:p>
    <w:p w14:paraId="1CE8E7CB" w14:textId="77777777" w:rsidR="00E8244E" w:rsidRPr="00462AC6" w:rsidRDefault="00E8244E" w:rsidP="00E8244E">
      <w:pPr>
        <w:pStyle w:val="Brdtext"/>
        <w:rPr>
          <w:rFonts w:ascii="DM Sans" w:hAnsi="DM Sans"/>
          <w:b/>
          <w:bCs/>
          <w:sz w:val="22"/>
          <w:szCs w:val="22"/>
        </w:rPr>
      </w:pPr>
    </w:p>
    <w:p w14:paraId="2E110E32" w14:textId="77777777" w:rsidR="00E8244E" w:rsidRPr="00462AC6" w:rsidRDefault="00E8244E" w:rsidP="00E8244E">
      <w:pPr>
        <w:ind w:left="-20" w:right="-20"/>
        <w:rPr>
          <w:rFonts w:ascii="DM Sans" w:eastAsia="Georgia" w:hAnsi="DM Sans" w:cs="Georgia"/>
          <w:i/>
          <w:iCs/>
          <w:color w:val="000000" w:themeColor="text1"/>
          <w:sz w:val="22"/>
          <w:szCs w:val="22"/>
        </w:rPr>
      </w:pPr>
      <w:r w:rsidRPr="00462AC6">
        <w:rPr>
          <w:rFonts w:ascii="DM Sans" w:eastAsia="Georgia" w:hAnsi="DM Sans" w:cs="Georgia"/>
          <w:i/>
          <w:iCs/>
          <w:color w:val="000000" w:themeColor="text1"/>
          <w:sz w:val="22"/>
          <w:szCs w:val="22"/>
        </w:rPr>
        <w:t>M</w:t>
      </w:r>
      <w:r w:rsidRPr="00462AC6">
        <w:rPr>
          <w:rFonts w:ascii="DM Sans" w:eastAsia="Tahoma" w:hAnsi="DM Sans" w:cs="Tahoma"/>
          <w:i/>
          <w:iCs/>
          <w:color w:val="000000" w:themeColor="text1"/>
          <w:sz w:val="22"/>
          <w:szCs w:val="22"/>
        </w:rPr>
        <w:t>ö</w:t>
      </w:r>
      <w:r w:rsidRPr="00462AC6">
        <w:rPr>
          <w:rFonts w:ascii="DM Sans" w:eastAsia="Georgia" w:hAnsi="DM Sans" w:cs="Georgia"/>
          <w:i/>
          <w:iCs/>
          <w:color w:val="000000" w:themeColor="text1"/>
          <w:sz w:val="22"/>
          <w:szCs w:val="22"/>
        </w:rPr>
        <w:t xml:space="preserve">tet leds av </w:t>
      </w:r>
      <w:proofErr w:type="spellStart"/>
      <w:r w:rsidRPr="00462AC6">
        <w:rPr>
          <w:rFonts w:ascii="DM Sans" w:eastAsia="Georgia" w:hAnsi="DM Sans" w:cs="Georgia"/>
          <w:i/>
          <w:iCs/>
          <w:color w:val="000000" w:themeColor="text1"/>
          <w:sz w:val="22"/>
          <w:szCs w:val="22"/>
        </w:rPr>
        <w:t>krisledare</w:t>
      </w:r>
      <w:proofErr w:type="spellEnd"/>
    </w:p>
    <w:p w14:paraId="5F5A5786" w14:textId="77777777" w:rsidR="00E8244E" w:rsidRPr="00462AC6" w:rsidRDefault="00E8244E" w:rsidP="00E8244E">
      <w:pPr>
        <w:ind w:left="-20" w:right="-20"/>
        <w:rPr>
          <w:rFonts w:ascii="DM Sans" w:eastAsia="Georgia" w:hAnsi="DM Sans" w:cs="Georgia"/>
          <w:i/>
          <w:iCs/>
          <w:color w:val="000000" w:themeColor="text1"/>
          <w:sz w:val="22"/>
          <w:szCs w:val="22"/>
        </w:rPr>
      </w:pPr>
    </w:p>
    <w:p w14:paraId="27DC94D6"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N</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rvarokontroll</w:t>
      </w:r>
    </w:p>
    <w:p w14:paraId="54469176"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Syftet med m</w:t>
      </w:r>
      <w:r w:rsidRPr="00462AC6">
        <w:rPr>
          <w:rFonts w:ascii="DM Sans" w:eastAsia="Tahoma" w:hAnsi="DM Sans" w:cs="Tahoma"/>
          <w:color w:val="000000" w:themeColor="text1"/>
          <w:sz w:val="22"/>
          <w:szCs w:val="22"/>
        </w:rPr>
        <w:t>ö</w:t>
      </w:r>
      <w:r w:rsidRPr="00462AC6">
        <w:rPr>
          <w:rFonts w:ascii="DM Sans" w:eastAsia="Georgia" w:hAnsi="DM Sans" w:cs="Georgia"/>
          <w:color w:val="000000" w:themeColor="text1"/>
          <w:sz w:val="22"/>
          <w:szCs w:val="22"/>
        </w:rPr>
        <w:t>tet - Mandat</w:t>
      </w:r>
    </w:p>
    <w:p w14:paraId="32472CCA"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Gemensam L</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gesbild</w:t>
      </w:r>
    </w:p>
    <w:p w14:paraId="6F8E21D0"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Prognos - Troligaste utvecklingen av h</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ndelsen?</w:t>
      </w:r>
    </w:p>
    <w:p w14:paraId="3AB42000"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L</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gesbild fr</w:t>
      </w:r>
      <w:r w:rsidRPr="00462AC6">
        <w:rPr>
          <w:rFonts w:ascii="DM Sans" w:eastAsia="Tahoma" w:hAnsi="DM Sans" w:cs="Tahoma"/>
          <w:color w:val="000000" w:themeColor="text1"/>
          <w:sz w:val="22"/>
          <w:szCs w:val="22"/>
        </w:rPr>
        <w:t>å</w:t>
      </w:r>
      <w:r w:rsidRPr="00462AC6">
        <w:rPr>
          <w:rFonts w:ascii="DM Sans" w:eastAsia="Georgia" w:hAnsi="DM Sans" w:cs="Georgia"/>
          <w:color w:val="000000" w:themeColor="text1"/>
          <w:sz w:val="22"/>
          <w:szCs w:val="22"/>
        </w:rPr>
        <w:t>n respektive (Kortfattat)</w:t>
      </w:r>
    </w:p>
    <w:p w14:paraId="2B3C6828" w14:textId="77777777" w:rsidR="00E8244E" w:rsidRPr="00462AC6" w:rsidRDefault="00E8244E" w:rsidP="00E8244E">
      <w:pPr>
        <w:pStyle w:val="Liststycke"/>
        <w:numPr>
          <w:ilvl w:val="1"/>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Fakta</w:t>
      </w:r>
    </w:p>
    <w:p w14:paraId="47749D4C" w14:textId="77777777" w:rsidR="00E8244E" w:rsidRPr="00462AC6" w:rsidRDefault="00E8244E" w:rsidP="00E8244E">
      <w:pPr>
        <w:pStyle w:val="Liststycke"/>
        <w:numPr>
          <w:ilvl w:val="1"/>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P</w:t>
      </w:r>
      <w:r w:rsidRPr="00462AC6">
        <w:rPr>
          <w:rFonts w:ascii="DM Sans" w:eastAsia="Tahoma" w:hAnsi="DM Sans" w:cs="Tahoma"/>
          <w:color w:val="000000" w:themeColor="text1"/>
          <w:sz w:val="22"/>
          <w:szCs w:val="22"/>
        </w:rPr>
        <w:t>å</w:t>
      </w:r>
      <w:r w:rsidRPr="00462AC6">
        <w:rPr>
          <w:rFonts w:ascii="DM Sans" w:eastAsia="Georgia" w:hAnsi="DM Sans" w:cs="Georgia"/>
          <w:color w:val="000000" w:themeColor="text1"/>
          <w:sz w:val="22"/>
          <w:szCs w:val="22"/>
        </w:rPr>
        <w:t>verkan</w:t>
      </w:r>
    </w:p>
    <w:p w14:paraId="5FC3537C" w14:textId="77777777" w:rsidR="00E8244E" w:rsidRPr="00462AC6" w:rsidRDefault="00E8244E" w:rsidP="00E8244E">
      <w:pPr>
        <w:pStyle w:val="Liststycke"/>
        <w:numPr>
          <w:ilvl w:val="1"/>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 xml:space="preserve">Vidtagna </w:t>
      </w:r>
      <w:r w:rsidRPr="00462AC6">
        <w:rPr>
          <w:rFonts w:ascii="DM Sans" w:eastAsia="Tahoma" w:hAnsi="DM Sans" w:cs="Tahoma"/>
          <w:color w:val="000000" w:themeColor="text1"/>
          <w:sz w:val="22"/>
          <w:szCs w:val="22"/>
        </w:rPr>
        <w:t>å</w:t>
      </w:r>
      <w:r w:rsidRPr="00462AC6">
        <w:rPr>
          <w:rFonts w:ascii="DM Sans" w:eastAsia="Georgia" w:hAnsi="DM Sans" w:cs="Georgia"/>
          <w:color w:val="000000" w:themeColor="text1"/>
          <w:sz w:val="22"/>
          <w:szCs w:val="22"/>
        </w:rPr>
        <w:t>tg</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rder</w:t>
      </w:r>
    </w:p>
    <w:p w14:paraId="6366A4F2" w14:textId="77777777" w:rsidR="00E8244E" w:rsidRPr="00462AC6" w:rsidRDefault="00E8244E" w:rsidP="00E8244E">
      <w:pPr>
        <w:pStyle w:val="Liststycke"/>
        <w:numPr>
          <w:ilvl w:val="1"/>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 xml:space="preserve">Behov av </w:t>
      </w:r>
      <w:r w:rsidRPr="00462AC6">
        <w:rPr>
          <w:rFonts w:ascii="DM Sans" w:eastAsia="Tahoma" w:hAnsi="DM Sans" w:cs="Tahoma"/>
          <w:color w:val="000000" w:themeColor="text1"/>
          <w:sz w:val="22"/>
          <w:szCs w:val="22"/>
        </w:rPr>
        <w:t>å</w:t>
      </w:r>
      <w:r w:rsidRPr="00462AC6">
        <w:rPr>
          <w:rFonts w:ascii="DM Sans" w:eastAsia="Georgia" w:hAnsi="DM Sans" w:cs="Georgia"/>
          <w:color w:val="000000" w:themeColor="text1"/>
          <w:sz w:val="22"/>
          <w:szCs w:val="22"/>
        </w:rPr>
        <w:t>tg</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rder</w:t>
      </w:r>
    </w:p>
    <w:p w14:paraId="73D2BD24"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Samverkan</w:t>
      </w:r>
    </w:p>
    <w:p w14:paraId="76AEF720"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Behov av kommunikation</w:t>
      </w:r>
    </w:p>
    <w:p w14:paraId="314B79F1"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 xml:space="preserve">Beslut om: inriktning, </w:t>
      </w:r>
      <w:r w:rsidRPr="00462AC6">
        <w:rPr>
          <w:rFonts w:ascii="DM Sans" w:eastAsia="Tahoma" w:hAnsi="DM Sans" w:cs="Tahoma"/>
          <w:color w:val="000000" w:themeColor="text1"/>
          <w:sz w:val="22"/>
          <w:szCs w:val="22"/>
        </w:rPr>
        <w:t>å</w:t>
      </w:r>
      <w:r w:rsidRPr="00462AC6">
        <w:rPr>
          <w:rFonts w:ascii="DM Sans" w:eastAsia="Georgia" w:hAnsi="DM Sans" w:cs="Georgia"/>
          <w:color w:val="000000" w:themeColor="text1"/>
          <w:sz w:val="22"/>
          <w:szCs w:val="22"/>
        </w:rPr>
        <w:t>tg</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rder och arbetsf</w:t>
      </w:r>
      <w:r w:rsidRPr="00462AC6">
        <w:rPr>
          <w:rFonts w:ascii="DM Sans" w:eastAsia="Tahoma" w:hAnsi="DM Sans" w:cs="Tahoma"/>
          <w:color w:val="000000" w:themeColor="text1"/>
          <w:sz w:val="22"/>
          <w:szCs w:val="22"/>
        </w:rPr>
        <w:t>ö</w:t>
      </w:r>
      <w:r w:rsidRPr="00462AC6">
        <w:rPr>
          <w:rFonts w:ascii="DM Sans" w:eastAsia="Georgia" w:hAnsi="DM Sans" w:cs="Georgia"/>
          <w:color w:val="000000" w:themeColor="text1"/>
          <w:sz w:val="22"/>
          <w:szCs w:val="22"/>
        </w:rPr>
        <w:t>rdelning</w:t>
      </w:r>
    </w:p>
    <w:p w14:paraId="3791DB02" w14:textId="77777777" w:rsidR="00E8244E" w:rsidRPr="00462AC6" w:rsidRDefault="00E8244E" w:rsidP="00E8244E">
      <w:pPr>
        <w:pStyle w:val="Liststycke"/>
        <w:numPr>
          <w:ilvl w:val="0"/>
          <w:numId w:val="38"/>
        </w:numPr>
        <w:spacing w:line="360" w:lineRule="auto"/>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Sammanfattning</w:t>
      </w:r>
    </w:p>
    <w:p w14:paraId="718BA800" w14:textId="77777777" w:rsidR="00E8244E" w:rsidRPr="00462AC6" w:rsidRDefault="00E8244E" w:rsidP="00E8244E">
      <w:pPr>
        <w:ind w:left="-20" w:right="-20"/>
        <w:rPr>
          <w:rFonts w:ascii="DM Sans" w:eastAsia="Georgia" w:hAnsi="DM Sans" w:cs="Georgia"/>
          <w:color w:val="000000" w:themeColor="text1"/>
          <w:sz w:val="22"/>
          <w:szCs w:val="22"/>
        </w:rPr>
      </w:pPr>
      <w:r w:rsidRPr="00462AC6">
        <w:rPr>
          <w:rFonts w:ascii="DM Sans" w:eastAsia="Georgia" w:hAnsi="DM Sans" w:cs="Georgia"/>
          <w:color w:val="000000" w:themeColor="text1"/>
          <w:sz w:val="22"/>
          <w:szCs w:val="22"/>
        </w:rPr>
        <w:t>Tidpunkt f</w:t>
      </w:r>
      <w:r w:rsidRPr="00462AC6">
        <w:rPr>
          <w:rFonts w:ascii="DM Sans" w:eastAsia="Tahoma" w:hAnsi="DM Sans" w:cs="Tahoma"/>
          <w:color w:val="000000" w:themeColor="text1"/>
          <w:sz w:val="22"/>
          <w:szCs w:val="22"/>
        </w:rPr>
        <w:t>ö</w:t>
      </w:r>
      <w:r w:rsidRPr="00462AC6">
        <w:rPr>
          <w:rFonts w:ascii="DM Sans" w:eastAsia="Georgia" w:hAnsi="DM Sans" w:cs="Georgia"/>
          <w:color w:val="000000" w:themeColor="text1"/>
          <w:sz w:val="22"/>
          <w:szCs w:val="22"/>
        </w:rPr>
        <w:t>r n</w:t>
      </w:r>
      <w:r w:rsidRPr="00462AC6">
        <w:rPr>
          <w:rFonts w:ascii="DM Sans" w:eastAsia="Tahoma" w:hAnsi="DM Sans" w:cs="Tahoma"/>
          <w:color w:val="000000" w:themeColor="text1"/>
          <w:sz w:val="22"/>
          <w:szCs w:val="22"/>
        </w:rPr>
        <w:t>ä</w:t>
      </w:r>
      <w:r w:rsidRPr="00462AC6">
        <w:rPr>
          <w:rFonts w:ascii="DM Sans" w:eastAsia="Georgia" w:hAnsi="DM Sans" w:cs="Georgia"/>
          <w:color w:val="000000" w:themeColor="text1"/>
          <w:sz w:val="22"/>
          <w:szCs w:val="22"/>
        </w:rPr>
        <w:t>sta m</w:t>
      </w:r>
      <w:r w:rsidRPr="00462AC6">
        <w:rPr>
          <w:rFonts w:ascii="DM Sans" w:eastAsia="Tahoma" w:hAnsi="DM Sans" w:cs="Tahoma"/>
          <w:color w:val="000000" w:themeColor="text1"/>
          <w:sz w:val="22"/>
          <w:szCs w:val="22"/>
        </w:rPr>
        <w:t>ö</w:t>
      </w:r>
      <w:r w:rsidRPr="00462AC6">
        <w:rPr>
          <w:rFonts w:ascii="DM Sans" w:eastAsia="Georgia" w:hAnsi="DM Sans" w:cs="Georgia"/>
          <w:color w:val="000000" w:themeColor="text1"/>
          <w:sz w:val="22"/>
          <w:szCs w:val="22"/>
        </w:rPr>
        <w:t>te</w:t>
      </w:r>
    </w:p>
    <w:p w14:paraId="15B904C2" w14:textId="77777777" w:rsidR="00E8244E" w:rsidRPr="00402B09" w:rsidRDefault="00E8244E" w:rsidP="00E8244E">
      <w:r>
        <w:br w:type="page"/>
      </w:r>
    </w:p>
    <w:p w14:paraId="75F84A95" w14:textId="77777777" w:rsidR="00E8244E" w:rsidRPr="00462AC6" w:rsidRDefault="00E8244E" w:rsidP="00E8244E">
      <w:pPr>
        <w:pStyle w:val="Brdtext"/>
        <w:rPr>
          <w:rFonts w:ascii="DM Sans" w:hAnsi="DM Sans"/>
          <w:b/>
          <w:bCs/>
          <w:sz w:val="22"/>
          <w:szCs w:val="22"/>
        </w:rPr>
      </w:pPr>
      <w:r w:rsidRPr="00462AC6">
        <w:rPr>
          <w:rFonts w:ascii="DM Sans" w:hAnsi="DM Sans"/>
          <w:b/>
          <w:bCs/>
          <w:sz w:val="22"/>
          <w:szCs w:val="22"/>
        </w:rPr>
        <w:lastRenderedPageBreak/>
        <w:t xml:space="preserve">Bilaga 4 </w:t>
      </w:r>
    </w:p>
    <w:p w14:paraId="51523A9A" w14:textId="77777777" w:rsidR="00E8244E" w:rsidRPr="00462AC6" w:rsidRDefault="00E8244E" w:rsidP="00E8244E">
      <w:pPr>
        <w:pStyle w:val="Brdtext"/>
        <w:rPr>
          <w:rFonts w:ascii="DM Sans" w:hAnsi="DM Sans"/>
          <w:b/>
          <w:bCs/>
          <w:sz w:val="22"/>
          <w:szCs w:val="22"/>
        </w:rPr>
      </w:pPr>
      <w:r w:rsidRPr="00462AC6">
        <w:rPr>
          <w:rFonts w:ascii="DM Sans" w:hAnsi="DM Sans"/>
          <w:b/>
          <w:bCs/>
          <w:sz w:val="22"/>
          <w:szCs w:val="22"/>
        </w:rPr>
        <w:t>Exempel Stabsarbetsplan och tidslinje</w:t>
      </w:r>
    </w:p>
    <w:p w14:paraId="5A9F052E" w14:textId="77777777" w:rsidR="00E8244E" w:rsidRPr="00402B09" w:rsidRDefault="00E8244E" w:rsidP="00E8244E"/>
    <w:p w14:paraId="21968A62" w14:textId="77777777" w:rsidR="00E8244E" w:rsidRDefault="00E8244E" w:rsidP="00E8244E">
      <w:pPr>
        <w:jc w:val="center"/>
      </w:pPr>
      <w:r>
        <w:rPr>
          <w:noProof/>
        </w:rPr>
        <w:drawing>
          <wp:inline distT="0" distB="0" distL="0" distR="0" wp14:anchorId="51D54AA0" wp14:editId="7E9CC565">
            <wp:extent cx="4430888" cy="2990850"/>
            <wp:effectExtent l="0" t="0" r="0" b="0"/>
            <wp:docPr id="802133297" name="Bildobjekt 802133297" descr="En bild som visar text, linje, Graf,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33297" name="Bildobjekt 802133297" descr="En bild som visar text, linje, Graf, Teckensnitt&#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4430888" cy="2990850"/>
                    </a:xfrm>
                    <a:prstGeom prst="rect">
                      <a:avLst/>
                    </a:prstGeom>
                  </pic:spPr>
                </pic:pic>
              </a:graphicData>
            </a:graphic>
          </wp:inline>
        </w:drawing>
      </w:r>
    </w:p>
    <w:p w14:paraId="27478ED2" w14:textId="77777777" w:rsidR="00E8244E" w:rsidRDefault="00E8244E" w:rsidP="00E8244E"/>
    <w:p w14:paraId="7F3ED11F" w14:textId="77777777" w:rsidR="00E8244E" w:rsidRDefault="00E8244E" w:rsidP="00E8244E">
      <w:pPr>
        <w:jc w:val="center"/>
      </w:pPr>
      <w:r>
        <w:rPr>
          <w:noProof/>
        </w:rPr>
        <w:drawing>
          <wp:inline distT="0" distB="0" distL="0" distR="0" wp14:anchorId="5F4DBBC2" wp14:editId="4428FC49">
            <wp:extent cx="4434898" cy="2744093"/>
            <wp:effectExtent l="0" t="0" r="0" b="0"/>
            <wp:docPr id="2026962854" name="Bildobjekt 2026962854"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62854" name="Bildobjekt 2026962854" descr="En bild som visar text, skärmbild, Teckensnitt, nummer&#10;&#10;Automatiskt genererad beskrivning"/>
                    <pic:cNvPicPr/>
                  </pic:nvPicPr>
                  <pic:blipFill>
                    <a:blip r:embed="rId12">
                      <a:extLst>
                        <a:ext uri="{28A0092B-C50C-407E-A947-70E740481C1C}">
                          <a14:useLocalDpi xmlns:a14="http://schemas.microsoft.com/office/drawing/2010/main" val="0"/>
                        </a:ext>
                      </a:extLst>
                    </a:blip>
                    <a:stretch>
                      <a:fillRect/>
                    </a:stretch>
                  </pic:blipFill>
                  <pic:spPr>
                    <a:xfrm>
                      <a:off x="0" y="0"/>
                      <a:ext cx="4434898" cy="2744093"/>
                    </a:xfrm>
                    <a:prstGeom prst="rect">
                      <a:avLst/>
                    </a:prstGeom>
                  </pic:spPr>
                </pic:pic>
              </a:graphicData>
            </a:graphic>
          </wp:inline>
        </w:drawing>
      </w:r>
    </w:p>
    <w:p w14:paraId="27E9935D" w14:textId="77777777" w:rsidR="00E8244E" w:rsidRDefault="00E8244E" w:rsidP="00E8244E"/>
    <w:p w14:paraId="46C72F6D" w14:textId="77777777" w:rsidR="00E8244E" w:rsidRDefault="00E8244E" w:rsidP="00E8244E"/>
    <w:p w14:paraId="62733DDD" w14:textId="77777777" w:rsidR="00E8244E" w:rsidRDefault="00E8244E" w:rsidP="00E8244E">
      <w:r>
        <w:br w:type="page"/>
      </w:r>
    </w:p>
    <w:p w14:paraId="7A193C3F" w14:textId="77777777" w:rsidR="00E8244E" w:rsidRPr="00462AC6" w:rsidRDefault="00E8244E" w:rsidP="00E8244E">
      <w:pPr>
        <w:pStyle w:val="Brdtext"/>
        <w:rPr>
          <w:rFonts w:ascii="DM Sans" w:hAnsi="DM Sans"/>
          <w:b/>
          <w:bCs/>
          <w:sz w:val="22"/>
          <w:szCs w:val="22"/>
        </w:rPr>
      </w:pPr>
      <w:r w:rsidRPr="00462AC6">
        <w:rPr>
          <w:rFonts w:ascii="DM Sans" w:hAnsi="DM Sans"/>
          <w:b/>
          <w:bCs/>
          <w:sz w:val="22"/>
          <w:szCs w:val="22"/>
        </w:rPr>
        <w:lastRenderedPageBreak/>
        <w:t xml:space="preserve">Bilaga 5 </w:t>
      </w:r>
    </w:p>
    <w:p w14:paraId="35292B7B" w14:textId="77777777" w:rsidR="00E8244E" w:rsidRPr="00462AC6" w:rsidRDefault="00E8244E" w:rsidP="00E8244E">
      <w:pPr>
        <w:pStyle w:val="Brdtext"/>
        <w:rPr>
          <w:rFonts w:ascii="DM Sans" w:hAnsi="DM Sans"/>
          <w:b/>
          <w:bCs/>
          <w:sz w:val="22"/>
          <w:szCs w:val="22"/>
        </w:rPr>
      </w:pPr>
      <w:r w:rsidRPr="00462AC6">
        <w:rPr>
          <w:rFonts w:ascii="DM Sans" w:hAnsi="DM Sans"/>
          <w:b/>
          <w:bCs/>
          <w:sz w:val="22"/>
          <w:szCs w:val="22"/>
        </w:rPr>
        <w:t>Lägesbild</w:t>
      </w:r>
    </w:p>
    <w:p w14:paraId="0775EB6C" w14:textId="77777777" w:rsidR="00E8244E" w:rsidRDefault="00E8244E" w:rsidP="00E8244E">
      <w:pPr>
        <w:jc w:val="center"/>
      </w:pPr>
      <w:r>
        <w:rPr>
          <w:noProof/>
        </w:rPr>
        <w:drawing>
          <wp:inline distT="0" distB="0" distL="0" distR="0" wp14:anchorId="73634B31" wp14:editId="43488C5D">
            <wp:extent cx="4241780" cy="7800975"/>
            <wp:effectExtent l="0" t="0" r="0" b="0"/>
            <wp:docPr id="1392438322" name="Bildobjekt 1392438322"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38322" name="Bildobjekt 1392438322" descr="En bild som visar svart, mörker&#10;&#10;Automatiskt genererad beskrivning"/>
                    <pic:cNvPicPr/>
                  </pic:nvPicPr>
                  <pic:blipFill>
                    <a:blip r:embed="rId13">
                      <a:extLst>
                        <a:ext uri="{28A0092B-C50C-407E-A947-70E740481C1C}">
                          <a14:useLocalDpi xmlns:a14="http://schemas.microsoft.com/office/drawing/2010/main" val="0"/>
                        </a:ext>
                      </a:extLst>
                    </a:blip>
                    <a:stretch>
                      <a:fillRect/>
                    </a:stretch>
                  </pic:blipFill>
                  <pic:spPr>
                    <a:xfrm>
                      <a:off x="0" y="0"/>
                      <a:ext cx="4241780" cy="7800975"/>
                    </a:xfrm>
                    <a:prstGeom prst="rect">
                      <a:avLst/>
                    </a:prstGeom>
                  </pic:spPr>
                </pic:pic>
              </a:graphicData>
            </a:graphic>
          </wp:inline>
        </w:drawing>
      </w:r>
    </w:p>
    <w:p w14:paraId="5F302044" w14:textId="77777777" w:rsidR="00E00147" w:rsidRPr="00402B09" w:rsidRDefault="00E00147" w:rsidP="00402B09"/>
    <w:sectPr w:rsidR="00E00147" w:rsidRPr="00402B09" w:rsidSect="00B44EFF">
      <w:headerReference w:type="default" r:id="rId14"/>
      <w:footerReference w:type="default" r:id="rId15"/>
      <w:headerReference w:type="first" r:id="rId16"/>
      <w:footerReference w:type="first" r:id="rId17"/>
      <w:pgSz w:w="11906" w:h="16838" w:code="9"/>
      <w:pgMar w:top="1702" w:right="1304" w:bottom="1474" w:left="1474" w:header="652" w:footer="794" w:gutter="0"/>
      <w:pgBorders w:display="notFirstPage"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A8E0" w14:textId="77777777" w:rsidR="00B0492E" w:rsidRDefault="00B0492E" w:rsidP="00AB37AC">
      <w:r>
        <w:separator/>
      </w:r>
    </w:p>
  </w:endnote>
  <w:endnote w:type="continuationSeparator" w:id="0">
    <w:p w14:paraId="09121A34" w14:textId="77777777" w:rsidR="00B0492E" w:rsidRDefault="00B0492E"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Medium">
    <w:panose1 w:val="00000000000000000000"/>
    <w:charset w:val="00"/>
    <w:family w:val="auto"/>
    <w:pitch w:val="variable"/>
    <w:sig w:usb0="8000002F" w:usb1="5000205B" w:usb2="00000000" w:usb3="00000000" w:csb0="00000093" w:csb1="00000000"/>
  </w:font>
  <w:font w:name="DM Sans">
    <w:panose1 w:val="00000000000000000000"/>
    <w:charset w:val="00"/>
    <w:family w:val="auto"/>
    <w:pitch w:val="variable"/>
    <w:sig w:usb0="8000002F" w:usb1="4000204B" w:usb2="00000000" w:usb3="00000000" w:csb0="00000093"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D7C3" w14:textId="77777777" w:rsidR="005D1F35" w:rsidRDefault="005D1F35"/>
  <w:p w14:paraId="33B68757" w14:textId="77777777" w:rsidR="005D1F35" w:rsidRDefault="005D1F35"/>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14:paraId="2375142E" w14:textId="77777777" w:rsidTr="00FF1A15">
      <w:tc>
        <w:tcPr>
          <w:tcW w:w="7994" w:type="dxa"/>
        </w:tcPr>
        <w:p w14:paraId="3D79F14C" w14:textId="77777777" w:rsidR="006A7494" w:rsidRDefault="006A7494" w:rsidP="00FF1A15">
          <w:pPr>
            <w:pStyle w:val="Sidfot"/>
          </w:pPr>
        </w:p>
      </w:tc>
      <w:tc>
        <w:tcPr>
          <w:tcW w:w="1134" w:type="dxa"/>
          <w:vAlign w:val="bottom"/>
        </w:tcPr>
        <w:p w14:paraId="0A2AB52C" w14:textId="77777777" w:rsidR="006A7494" w:rsidRPr="009E4316" w:rsidRDefault="006A7494" w:rsidP="00FF1A15">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7305E9">
            <w:rPr>
              <w:rStyle w:val="Sidnummer"/>
              <w:noProof/>
            </w:rPr>
            <w:t>2</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7305E9">
            <w:rPr>
              <w:rStyle w:val="Sidnummer"/>
              <w:noProof/>
            </w:rPr>
            <w:t>2</w:t>
          </w:r>
          <w:r w:rsidRPr="009E4316">
            <w:rPr>
              <w:rStyle w:val="Sidnummer"/>
            </w:rPr>
            <w:fldChar w:fldCharType="end"/>
          </w:r>
          <w:r w:rsidRPr="009E4316">
            <w:rPr>
              <w:rStyle w:val="Sidnummer"/>
            </w:rPr>
            <w:t>)</w:t>
          </w:r>
        </w:p>
      </w:tc>
    </w:tr>
  </w:tbl>
  <w:p w14:paraId="5D93EF38" w14:textId="77777777" w:rsidR="006A7494" w:rsidRPr="00DB69BA"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14:paraId="68FDEDF4" w14:textId="77777777" w:rsidTr="00FF1A15">
      <w:tc>
        <w:tcPr>
          <w:tcW w:w="7994" w:type="dxa"/>
        </w:tcPr>
        <w:p w14:paraId="6993B103" w14:textId="77777777" w:rsidR="006A7494" w:rsidRDefault="006A7494" w:rsidP="00FF1A15">
          <w:pPr>
            <w:pStyle w:val="Sidfot"/>
          </w:pPr>
        </w:p>
      </w:tc>
      <w:tc>
        <w:tcPr>
          <w:tcW w:w="1134" w:type="dxa"/>
          <w:vAlign w:val="bottom"/>
        </w:tcPr>
        <w:p w14:paraId="61FAAE4F" w14:textId="77777777" w:rsidR="006A7494" w:rsidRPr="009E4316" w:rsidRDefault="006A7494" w:rsidP="00FF1A15">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A70B82">
            <w:rPr>
              <w:rStyle w:val="Sidnummer"/>
              <w:noProof/>
            </w:rPr>
            <w:t>1</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A70B82">
            <w:rPr>
              <w:rStyle w:val="Sidnummer"/>
              <w:noProof/>
            </w:rPr>
            <w:t>2</w:t>
          </w:r>
          <w:r w:rsidRPr="009E4316">
            <w:rPr>
              <w:rStyle w:val="Sidnummer"/>
            </w:rPr>
            <w:fldChar w:fldCharType="end"/>
          </w:r>
          <w:r w:rsidRPr="009E4316">
            <w:rPr>
              <w:rStyle w:val="Sidnummer"/>
            </w:rPr>
            <w:t>)</w:t>
          </w:r>
        </w:p>
      </w:tc>
    </w:tr>
  </w:tbl>
  <w:p w14:paraId="709EA100" w14:textId="77777777" w:rsidR="006A7494" w:rsidRPr="00DB69BA" w:rsidRDefault="006A7494"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1192" w14:textId="77777777" w:rsidR="00B0492E" w:rsidRDefault="00B0492E" w:rsidP="00AB37AC">
      <w:r>
        <w:separator/>
      </w:r>
    </w:p>
  </w:footnote>
  <w:footnote w:type="continuationSeparator" w:id="0">
    <w:p w14:paraId="2CB048CA" w14:textId="77777777" w:rsidR="00B0492E" w:rsidRDefault="00B0492E"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A7494" w14:paraId="747E8AB7" w14:textId="77777777" w:rsidTr="00916344">
      <w:trPr>
        <w:trHeight w:val="238"/>
      </w:trPr>
      <w:tc>
        <w:tcPr>
          <w:tcW w:w="4740" w:type="dxa"/>
        </w:tcPr>
        <w:p w14:paraId="305D702A" w14:textId="77777777" w:rsidR="006A7494" w:rsidRPr="00271F0E" w:rsidRDefault="006A7494" w:rsidP="00FF1A15">
          <w:pPr>
            <w:pStyle w:val="HeaderBold"/>
          </w:pPr>
        </w:p>
      </w:tc>
      <w:tc>
        <w:tcPr>
          <w:tcW w:w="226" w:type="dxa"/>
        </w:tcPr>
        <w:p w14:paraId="0BA4BDDF" w14:textId="77777777" w:rsidR="006A7494" w:rsidRPr="00271F0E" w:rsidRDefault="006A7494" w:rsidP="00FF1A15">
          <w:pPr>
            <w:pStyle w:val="HeaderBold"/>
          </w:pPr>
        </w:p>
      </w:tc>
      <w:tc>
        <w:tcPr>
          <w:tcW w:w="1962" w:type="dxa"/>
        </w:tcPr>
        <w:p w14:paraId="4A14D9D8" w14:textId="77777777" w:rsidR="006A7494" w:rsidRPr="00271F0E" w:rsidRDefault="006A7494" w:rsidP="00FF1A15">
          <w:pPr>
            <w:pStyle w:val="HeaderBold"/>
          </w:pPr>
        </w:p>
      </w:tc>
      <w:tc>
        <w:tcPr>
          <w:tcW w:w="226" w:type="dxa"/>
        </w:tcPr>
        <w:p w14:paraId="1CF61866" w14:textId="77777777" w:rsidR="006A7494" w:rsidRPr="00271F0E" w:rsidRDefault="006A7494" w:rsidP="00FF1A15">
          <w:pPr>
            <w:pStyle w:val="HeaderBold"/>
          </w:pPr>
        </w:p>
      </w:tc>
      <w:tc>
        <w:tcPr>
          <w:tcW w:w="1962" w:type="dxa"/>
        </w:tcPr>
        <w:p w14:paraId="2812CE3C" w14:textId="77777777" w:rsidR="006A7494" w:rsidRPr="00271F0E" w:rsidRDefault="006A7494" w:rsidP="00FF1A15">
          <w:pPr>
            <w:pStyle w:val="HeaderBold"/>
          </w:pPr>
        </w:p>
      </w:tc>
    </w:tr>
    <w:tr w:rsidR="006A7494" w14:paraId="072FA531" w14:textId="77777777" w:rsidTr="00FF1A15">
      <w:tc>
        <w:tcPr>
          <w:tcW w:w="4740" w:type="dxa"/>
        </w:tcPr>
        <w:p w14:paraId="359C9427" w14:textId="77777777" w:rsidR="006A7494" w:rsidRPr="00D6309B" w:rsidRDefault="006A7494" w:rsidP="00FF1A15">
          <w:pPr>
            <w:pStyle w:val="Sidhuvud"/>
          </w:pPr>
        </w:p>
      </w:tc>
      <w:tc>
        <w:tcPr>
          <w:tcW w:w="226" w:type="dxa"/>
        </w:tcPr>
        <w:p w14:paraId="52EC77CE" w14:textId="77777777" w:rsidR="006A7494" w:rsidRPr="00D6309B" w:rsidRDefault="006A7494" w:rsidP="00FF1A15">
          <w:pPr>
            <w:pStyle w:val="Sidhuvud"/>
          </w:pPr>
        </w:p>
      </w:tc>
      <w:tc>
        <w:tcPr>
          <w:tcW w:w="1962" w:type="dxa"/>
        </w:tcPr>
        <w:p w14:paraId="54BCF94B" w14:textId="77777777" w:rsidR="006A7494" w:rsidRPr="00D6309B" w:rsidRDefault="006A7494" w:rsidP="00FF1A15">
          <w:pPr>
            <w:pStyle w:val="Sidhuvud"/>
          </w:pPr>
        </w:p>
      </w:tc>
      <w:tc>
        <w:tcPr>
          <w:tcW w:w="226" w:type="dxa"/>
        </w:tcPr>
        <w:p w14:paraId="70B49BD1" w14:textId="77777777" w:rsidR="006A7494" w:rsidRPr="00D6309B" w:rsidRDefault="006A7494" w:rsidP="00FF1A15">
          <w:pPr>
            <w:pStyle w:val="Sidhuvud"/>
          </w:pPr>
        </w:p>
      </w:tc>
      <w:tc>
        <w:tcPr>
          <w:tcW w:w="1962" w:type="dxa"/>
        </w:tcPr>
        <w:p w14:paraId="5BCA9E81" w14:textId="77777777" w:rsidR="006A7494" w:rsidRPr="00D6309B" w:rsidRDefault="006A7494" w:rsidP="00FF1A15">
          <w:pPr>
            <w:pStyle w:val="Sidhuvud"/>
          </w:pPr>
        </w:p>
      </w:tc>
    </w:tr>
    <w:tr w:rsidR="006A7494" w14:paraId="55C83226" w14:textId="77777777" w:rsidTr="00916344">
      <w:trPr>
        <w:trHeight w:val="238"/>
      </w:trPr>
      <w:tc>
        <w:tcPr>
          <w:tcW w:w="9116" w:type="dxa"/>
          <w:gridSpan w:val="5"/>
        </w:tcPr>
        <w:p w14:paraId="49E0F29C" w14:textId="77777777" w:rsidR="006A7494" w:rsidRPr="006A7494" w:rsidRDefault="006A7494" w:rsidP="006A7494">
          <w:pPr>
            <w:pStyle w:val="HeaderBold"/>
          </w:pPr>
        </w:p>
      </w:tc>
    </w:tr>
    <w:tr w:rsidR="006A7494" w14:paraId="25BA36D5" w14:textId="77777777" w:rsidTr="00FF1A15">
      <w:tc>
        <w:tcPr>
          <w:tcW w:w="9116" w:type="dxa"/>
          <w:gridSpan w:val="5"/>
        </w:tcPr>
        <w:p w14:paraId="7C38AFB9" w14:textId="77777777" w:rsidR="006A7494" w:rsidRPr="006A7494" w:rsidRDefault="006A7494" w:rsidP="006A7494">
          <w:pPr>
            <w:pStyle w:val="Sidhuvud"/>
          </w:pPr>
        </w:p>
      </w:tc>
    </w:tr>
  </w:tbl>
  <w:p w14:paraId="73D64F22" w14:textId="77777777" w:rsidR="006A7494" w:rsidRPr="00D6309B" w:rsidRDefault="006A7494" w:rsidP="006A74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14:paraId="12ACBF43" w14:textId="77777777" w:rsidTr="003F35E7">
      <w:trPr>
        <w:trHeight w:val="238"/>
      </w:trPr>
      <w:tc>
        <w:tcPr>
          <w:tcW w:w="3521" w:type="dxa"/>
          <w:vMerge w:val="restart"/>
        </w:tcPr>
        <w:p w14:paraId="1A28EECB" w14:textId="77777777" w:rsidR="006A7494" w:rsidRDefault="00591AFB" w:rsidP="00FF1A15">
          <w:pPr>
            <w:pStyle w:val="Sidhuvud"/>
            <w:spacing w:before="60"/>
            <w:rPr>
              <w:b/>
            </w:rPr>
          </w:pPr>
          <w:r>
            <w:rPr>
              <w:noProof/>
              <w:lang w:val="en-US"/>
            </w:rPr>
            <w:drawing>
              <wp:inline distT="0" distB="0" distL="0" distR="0" wp14:anchorId="15D254E5" wp14:editId="410F9A80">
                <wp:extent cx="2114550" cy="956003"/>
                <wp:effectExtent l="0" t="0" r="0" b="0"/>
                <wp:docPr id="481034205" name="Bildobjekt 48103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14550" cy="956003"/>
                        </a:xfrm>
                        <a:prstGeom prst="rect">
                          <a:avLst/>
                        </a:prstGeom>
                      </pic:spPr>
                    </pic:pic>
                  </a:graphicData>
                </a:graphic>
              </wp:inline>
            </w:drawing>
          </w:r>
        </w:p>
      </w:tc>
      <w:tc>
        <w:tcPr>
          <w:tcW w:w="1956" w:type="dxa"/>
        </w:tcPr>
        <w:p w14:paraId="2F5D9C0B" w14:textId="77777777" w:rsidR="006A7494" w:rsidRPr="006A7494" w:rsidRDefault="006A7494" w:rsidP="006A7494">
          <w:pPr>
            <w:pStyle w:val="HeaderBold"/>
          </w:pPr>
        </w:p>
      </w:tc>
      <w:tc>
        <w:tcPr>
          <w:tcW w:w="226" w:type="dxa"/>
        </w:tcPr>
        <w:p w14:paraId="3538119C" w14:textId="77777777" w:rsidR="006A7494" w:rsidRPr="006A7494" w:rsidRDefault="006A7494" w:rsidP="006A7494">
          <w:pPr>
            <w:pStyle w:val="HeaderBold"/>
          </w:pPr>
        </w:p>
      </w:tc>
      <w:tc>
        <w:tcPr>
          <w:tcW w:w="1962" w:type="dxa"/>
        </w:tcPr>
        <w:p w14:paraId="43086FAE" w14:textId="77777777" w:rsidR="006A7494" w:rsidRPr="006A7494" w:rsidRDefault="006A7494" w:rsidP="006A7494">
          <w:pPr>
            <w:pStyle w:val="HeaderBold"/>
          </w:pPr>
        </w:p>
      </w:tc>
      <w:tc>
        <w:tcPr>
          <w:tcW w:w="226" w:type="dxa"/>
        </w:tcPr>
        <w:p w14:paraId="35B1302B" w14:textId="77777777" w:rsidR="006A7494" w:rsidRPr="006A7494" w:rsidRDefault="006A7494" w:rsidP="006A7494">
          <w:pPr>
            <w:pStyle w:val="HeaderBold"/>
          </w:pPr>
        </w:p>
      </w:tc>
      <w:tc>
        <w:tcPr>
          <w:tcW w:w="1962" w:type="dxa"/>
        </w:tcPr>
        <w:p w14:paraId="69919FCF" w14:textId="77777777" w:rsidR="006A7494" w:rsidRPr="006A7494" w:rsidRDefault="006A7494" w:rsidP="006A7494">
          <w:pPr>
            <w:pStyle w:val="HeaderBold"/>
          </w:pPr>
        </w:p>
      </w:tc>
    </w:tr>
    <w:tr w:rsidR="006A7494" w14:paraId="20FBFE3D" w14:textId="77777777" w:rsidTr="00FF1A15">
      <w:tc>
        <w:tcPr>
          <w:tcW w:w="3521" w:type="dxa"/>
          <w:vMerge/>
        </w:tcPr>
        <w:p w14:paraId="083238DF" w14:textId="77777777" w:rsidR="006A7494" w:rsidRDefault="006A7494" w:rsidP="00FF1A15">
          <w:pPr>
            <w:pStyle w:val="Sidhuvud"/>
            <w:rPr>
              <w:b/>
            </w:rPr>
          </w:pPr>
        </w:p>
      </w:tc>
      <w:tc>
        <w:tcPr>
          <w:tcW w:w="1956" w:type="dxa"/>
        </w:tcPr>
        <w:p w14:paraId="09BC7A16" w14:textId="584FCBF7" w:rsidR="006A7494" w:rsidRPr="00C3603B" w:rsidRDefault="006A7494" w:rsidP="006A7494">
          <w:pPr>
            <w:pStyle w:val="Sidhuvud"/>
            <w:rPr>
              <w:b/>
              <w:bCs/>
              <w:sz w:val="20"/>
            </w:rPr>
          </w:pPr>
        </w:p>
      </w:tc>
      <w:tc>
        <w:tcPr>
          <w:tcW w:w="226" w:type="dxa"/>
        </w:tcPr>
        <w:p w14:paraId="1EA464E0" w14:textId="77777777" w:rsidR="006A7494" w:rsidRPr="006A7494" w:rsidRDefault="006A7494" w:rsidP="006A7494">
          <w:pPr>
            <w:pStyle w:val="Sidhuvud"/>
          </w:pPr>
        </w:p>
      </w:tc>
      <w:tc>
        <w:tcPr>
          <w:tcW w:w="1962" w:type="dxa"/>
        </w:tcPr>
        <w:p w14:paraId="0EE712FC" w14:textId="1A875265" w:rsidR="00C3603B" w:rsidRPr="006A7494" w:rsidRDefault="00C3603B" w:rsidP="00C3603B">
          <w:pPr>
            <w:pStyle w:val="Sidhuvud"/>
          </w:pPr>
          <w:r>
            <w:t xml:space="preserve">                                                 </w:t>
          </w:r>
        </w:p>
        <w:p w14:paraId="23BEB8C6" w14:textId="17277D08" w:rsidR="00122C46" w:rsidRPr="006A7494" w:rsidRDefault="00122C46" w:rsidP="006A7494">
          <w:pPr>
            <w:pStyle w:val="Sidhuvud"/>
          </w:pPr>
        </w:p>
      </w:tc>
      <w:tc>
        <w:tcPr>
          <w:tcW w:w="226" w:type="dxa"/>
        </w:tcPr>
        <w:p w14:paraId="66C33DC6" w14:textId="0B5BCAC6" w:rsidR="006A7494" w:rsidRPr="006A7494" w:rsidRDefault="006A7494" w:rsidP="006A7494">
          <w:pPr>
            <w:pStyle w:val="Sidhuvud"/>
          </w:pPr>
        </w:p>
      </w:tc>
      <w:tc>
        <w:tcPr>
          <w:tcW w:w="1962" w:type="dxa"/>
        </w:tcPr>
        <w:p w14:paraId="56D6C75D" w14:textId="7D560227" w:rsidR="006A7494" w:rsidRDefault="00C3603B" w:rsidP="006A7494">
          <w:pPr>
            <w:pStyle w:val="Sidhuvud"/>
          </w:pPr>
          <w:r>
            <w:t>Dnr:</w:t>
          </w:r>
          <w:r w:rsidR="00B44EFF">
            <w:t xml:space="preserve"> </w:t>
          </w:r>
          <w:r w:rsidR="00B44EFF" w:rsidRPr="00B44EFF">
            <w:t>1-521-2024</w:t>
          </w:r>
        </w:p>
        <w:p w14:paraId="25C4957D" w14:textId="4820B189" w:rsidR="00C3603B" w:rsidRDefault="00C3603B" w:rsidP="006A7494">
          <w:pPr>
            <w:pStyle w:val="Sidhuvud"/>
          </w:pPr>
          <w:r>
            <w:t>Skapad av: Säkerhetschef</w:t>
          </w:r>
        </w:p>
        <w:p w14:paraId="1863D9CE" w14:textId="6F5B0329" w:rsidR="00C3603B" w:rsidRDefault="00C3603B" w:rsidP="006A7494">
          <w:pPr>
            <w:pStyle w:val="Sidhuvud"/>
          </w:pPr>
          <w:r>
            <w:t>Beslutad:</w:t>
          </w:r>
          <w:r w:rsidR="00B44EFF" w:rsidRPr="00B44EFF">
            <w:t xml:space="preserve"> 2024-05-14</w:t>
          </w:r>
        </w:p>
        <w:p w14:paraId="24EA5FEF" w14:textId="0B71BB9D" w:rsidR="00B44EFF" w:rsidRDefault="00B44EFF" w:rsidP="006A7494">
          <w:pPr>
            <w:pStyle w:val="Sidhuvud"/>
          </w:pPr>
          <w:r>
            <w:t>Uppdaterad: 202</w:t>
          </w:r>
          <w:r w:rsidR="0093447E">
            <w:t>6-01-28</w:t>
          </w:r>
        </w:p>
        <w:p w14:paraId="3A1018C0" w14:textId="77777777" w:rsidR="00C3603B" w:rsidRDefault="00C3603B" w:rsidP="006A7494">
          <w:pPr>
            <w:pStyle w:val="Sidhuvud"/>
          </w:pPr>
        </w:p>
        <w:p w14:paraId="6B25B775" w14:textId="77777777" w:rsidR="00C3603B" w:rsidRPr="006A7494" w:rsidRDefault="00C3603B" w:rsidP="006A7494">
          <w:pPr>
            <w:pStyle w:val="Sidhuvud"/>
          </w:pPr>
        </w:p>
      </w:tc>
    </w:tr>
  </w:tbl>
  <w:p w14:paraId="687C31D5" w14:textId="77777777" w:rsidR="00A011CC" w:rsidRPr="00B75534" w:rsidRDefault="00A011CC" w:rsidP="00A01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02524076"/>
    <w:multiLevelType w:val="hybridMultilevel"/>
    <w:tmpl w:val="697E70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CF0A85"/>
    <w:multiLevelType w:val="hybridMultilevel"/>
    <w:tmpl w:val="93C20752"/>
    <w:lvl w:ilvl="0" w:tplc="3BF49428">
      <w:start w:val="1"/>
      <w:numFmt w:val="bullet"/>
      <w:lvlText w:val=""/>
      <w:lvlJc w:val="left"/>
      <w:pPr>
        <w:tabs>
          <w:tab w:val="num" w:pos="720"/>
        </w:tabs>
        <w:ind w:left="720" w:hanging="360"/>
      </w:pPr>
      <w:rPr>
        <w:rFonts w:ascii="Symbol" w:hAnsi="Symbol" w:hint="default"/>
      </w:rPr>
    </w:lvl>
    <w:lvl w:ilvl="1" w:tplc="3146BEB0">
      <w:numFmt w:val="bullet"/>
      <w:lvlText w:val="o"/>
      <w:lvlJc w:val="left"/>
      <w:pPr>
        <w:tabs>
          <w:tab w:val="num" w:pos="1440"/>
        </w:tabs>
        <w:ind w:left="1440" w:hanging="360"/>
      </w:pPr>
      <w:rPr>
        <w:rFonts w:ascii="Courier New" w:hAnsi="Courier New" w:hint="default"/>
      </w:rPr>
    </w:lvl>
    <w:lvl w:ilvl="2" w:tplc="E8A24AE6" w:tentative="1">
      <w:start w:val="1"/>
      <w:numFmt w:val="bullet"/>
      <w:lvlText w:val=""/>
      <w:lvlJc w:val="left"/>
      <w:pPr>
        <w:tabs>
          <w:tab w:val="num" w:pos="2160"/>
        </w:tabs>
        <w:ind w:left="2160" w:hanging="360"/>
      </w:pPr>
      <w:rPr>
        <w:rFonts w:ascii="Symbol" w:hAnsi="Symbol" w:hint="default"/>
      </w:rPr>
    </w:lvl>
    <w:lvl w:ilvl="3" w:tplc="D7E29C70" w:tentative="1">
      <w:start w:val="1"/>
      <w:numFmt w:val="bullet"/>
      <w:lvlText w:val=""/>
      <w:lvlJc w:val="left"/>
      <w:pPr>
        <w:tabs>
          <w:tab w:val="num" w:pos="2880"/>
        </w:tabs>
        <w:ind w:left="2880" w:hanging="360"/>
      </w:pPr>
      <w:rPr>
        <w:rFonts w:ascii="Symbol" w:hAnsi="Symbol" w:hint="default"/>
      </w:rPr>
    </w:lvl>
    <w:lvl w:ilvl="4" w:tplc="EA5EBCD8" w:tentative="1">
      <w:start w:val="1"/>
      <w:numFmt w:val="bullet"/>
      <w:lvlText w:val=""/>
      <w:lvlJc w:val="left"/>
      <w:pPr>
        <w:tabs>
          <w:tab w:val="num" w:pos="3600"/>
        </w:tabs>
        <w:ind w:left="3600" w:hanging="360"/>
      </w:pPr>
      <w:rPr>
        <w:rFonts w:ascii="Symbol" w:hAnsi="Symbol" w:hint="default"/>
      </w:rPr>
    </w:lvl>
    <w:lvl w:ilvl="5" w:tplc="2B60540C" w:tentative="1">
      <w:start w:val="1"/>
      <w:numFmt w:val="bullet"/>
      <w:lvlText w:val=""/>
      <w:lvlJc w:val="left"/>
      <w:pPr>
        <w:tabs>
          <w:tab w:val="num" w:pos="4320"/>
        </w:tabs>
        <w:ind w:left="4320" w:hanging="360"/>
      </w:pPr>
      <w:rPr>
        <w:rFonts w:ascii="Symbol" w:hAnsi="Symbol" w:hint="default"/>
      </w:rPr>
    </w:lvl>
    <w:lvl w:ilvl="6" w:tplc="D9040E62" w:tentative="1">
      <w:start w:val="1"/>
      <w:numFmt w:val="bullet"/>
      <w:lvlText w:val=""/>
      <w:lvlJc w:val="left"/>
      <w:pPr>
        <w:tabs>
          <w:tab w:val="num" w:pos="5040"/>
        </w:tabs>
        <w:ind w:left="5040" w:hanging="360"/>
      </w:pPr>
      <w:rPr>
        <w:rFonts w:ascii="Symbol" w:hAnsi="Symbol" w:hint="default"/>
      </w:rPr>
    </w:lvl>
    <w:lvl w:ilvl="7" w:tplc="3FF4D94C" w:tentative="1">
      <w:start w:val="1"/>
      <w:numFmt w:val="bullet"/>
      <w:lvlText w:val=""/>
      <w:lvlJc w:val="left"/>
      <w:pPr>
        <w:tabs>
          <w:tab w:val="num" w:pos="5760"/>
        </w:tabs>
        <w:ind w:left="5760" w:hanging="360"/>
      </w:pPr>
      <w:rPr>
        <w:rFonts w:ascii="Symbol" w:hAnsi="Symbol" w:hint="default"/>
      </w:rPr>
    </w:lvl>
    <w:lvl w:ilvl="8" w:tplc="CE726A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5EC5FD"/>
    <w:multiLevelType w:val="hybridMultilevel"/>
    <w:tmpl w:val="4C70E028"/>
    <w:lvl w:ilvl="0" w:tplc="D8EA4C36">
      <w:start w:val="1"/>
      <w:numFmt w:val="bullet"/>
      <w:lvlText w:val=""/>
      <w:lvlJc w:val="left"/>
      <w:pPr>
        <w:ind w:left="720" w:hanging="360"/>
      </w:pPr>
      <w:rPr>
        <w:rFonts w:ascii="Symbol" w:hAnsi="Symbol" w:hint="default"/>
      </w:rPr>
    </w:lvl>
    <w:lvl w:ilvl="1" w:tplc="48D6AB10">
      <w:start w:val="1"/>
      <w:numFmt w:val="bullet"/>
      <w:lvlText w:val="o"/>
      <w:lvlJc w:val="left"/>
      <w:pPr>
        <w:ind w:left="1440" w:hanging="360"/>
      </w:pPr>
      <w:rPr>
        <w:rFonts w:ascii="Courier New" w:hAnsi="Courier New" w:hint="default"/>
      </w:rPr>
    </w:lvl>
    <w:lvl w:ilvl="2" w:tplc="1DB2B644">
      <w:start w:val="1"/>
      <w:numFmt w:val="bullet"/>
      <w:lvlText w:val=""/>
      <w:lvlJc w:val="left"/>
      <w:pPr>
        <w:ind w:left="2160" w:hanging="360"/>
      </w:pPr>
      <w:rPr>
        <w:rFonts w:ascii="Wingdings" w:hAnsi="Wingdings" w:hint="default"/>
      </w:rPr>
    </w:lvl>
    <w:lvl w:ilvl="3" w:tplc="E1041856">
      <w:start w:val="1"/>
      <w:numFmt w:val="bullet"/>
      <w:lvlText w:val=""/>
      <w:lvlJc w:val="left"/>
      <w:pPr>
        <w:ind w:left="2880" w:hanging="360"/>
      </w:pPr>
      <w:rPr>
        <w:rFonts w:ascii="Symbol" w:hAnsi="Symbol" w:hint="default"/>
      </w:rPr>
    </w:lvl>
    <w:lvl w:ilvl="4" w:tplc="2190E810">
      <w:start w:val="1"/>
      <w:numFmt w:val="bullet"/>
      <w:lvlText w:val="o"/>
      <w:lvlJc w:val="left"/>
      <w:pPr>
        <w:ind w:left="3600" w:hanging="360"/>
      </w:pPr>
      <w:rPr>
        <w:rFonts w:ascii="Courier New" w:hAnsi="Courier New" w:hint="default"/>
      </w:rPr>
    </w:lvl>
    <w:lvl w:ilvl="5" w:tplc="4C20E74C">
      <w:start w:val="1"/>
      <w:numFmt w:val="bullet"/>
      <w:lvlText w:val=""/>
      <w:lvlJc w:val="left"/>
      <w:pPr>
        <w:ind w:left="4320" w:hanging="360"/>
      </w:pPr>
      <w:rPr>
        <w:rFonts w:ascii="Wingdings" w:hAnsi="Wingdings" w:hint="default"/>
      </w:rPr>
    </w:lvl>
    <w:lvl w:ilvl="6" w:tplc="03CCF6B0">
      <w:start w:val="1"/>
      <w:numFmt w:val="bullet"/>
      <w:lvlText w:val=""/>
      <w:lvlJc w:val="left"/>
      <w:pPr>
        <w:ind w:left="5040" w:hanging="360"/>
      </w:pPr>
      <w:rPr>
        <w:rFonts w:ascii="Symbol" w:hAnsi="Symbol" w:hint="default"/>
      </w:rPr>
    </w:lvl>
    <w:lvl w:ilvl="7" w:tplc="4FA02B14">
      <w:start w:val="1"/>
      <w:numFmt w:val="bullet"/>
      <w:lvlText w:val="o"/>
      <w:lvlJc w:val="left"/>
      <w:pPr>
        <w:ind w:left="5760" w:hanging="360"/>
      </w:pPr>
      <w:rPr>
        <w:rFonts w:ascii="Courier New" w:hAnsi="Courier New" w:hint="default"/>
      </w:rPr>
    </w:lvl>
    <w:lvl w:ilvl="8" w:tplc="1700AEA2">
      <w:start w:val="1"/>
      <w:numFmt w:val="bullet"/>
      <w:lvlText w:val=""/>
      <w:lvlJc w:val="left"/>
      <w:pPr>
        <w:ind w:left="6480" w:hanging="360"/>
      </w:pPr>
      <w:rPr>
        <w:rFonts w:ascii="Wingdings" w:hAnsi="Wingdings" w:hint="default"/>
      </w:rPr>
    </w:lvl>
  </w:abstractNum>
  <w:abstractNum w:abstractNumId="4" w15:restartNumberingAfterBreak="0">
    <w:nsid w:val="0D672BB9"/>
    <w:multiLevelType w:val="hybridMultilevel"/>
    <w:tmpl w:val="32184D94"/>
    <w:lvl w:ilvl="0" w:tplc="7ADA75AA">
      <w:start w:val="1"/>
      <w:numFmt w:val="bullet"/>
      <w:lvlText w:val=""/>
      <w:lvlJc w:val="left"/>
      <w:pPr>
        <w:ind w:left="720" w:hanging="360"/>
      </w:pPr>
      <w:rPr>
        <w:rFonts w:ascii="Symbol" w:hAnsi="Symbol" w:hint="default"/>
      </w:rPr>
    </w:lvl>
    <w:lvl w:ilvl="1" w:tplc="60CAB7E0">
      <w:start w:val="1"/>
      <w:numFmt w:val="bullet"/>
      <w:lvlText w:val="o"/>
      <w:lvlJc w:val="left"/>
      <w:pPr>
        <w:ind w:left="1440" w:hanging="360"/>
      </w:pPr>
      <w:rPr>
        <w:rFonts w:ascii="Courier New" w:hAnsi="Courier New" w:hint="default"/>
      </w:rPr>
    </w:lvl>
    <w:lvl w:ilvl="2" w:tplc="9CDC106A">
      <w:start w:val="1"/>
      <w:numFmt w:val="bullet"/>
      <w:lvlText w:val=""/>
      <w:lvlJc w:val="left"/>
      <w:pPr>
        <w:ind w:left="2160" w:hanging="360"/>
      </w:pPr>
      <w:rPr>
        <w:rFonts w:ascii="Wingdings" w:hAnsi="Wingdings" w:hint="default"/>
      </w:rPr>
    </w:lvl>
    <w:lvl w:ilvl="3" w:tplc="20302C9A">
      <w:start w:val="1"/>
      <w:numFmt w:val="bullet"/>
      <w:lvlText w:val=""/>
      <w:lvlJc w:val="left"/>
      <w:pPr>
        <w:ind w:left="2880" w:hanging="360"/>
      </w:pPr>
      <w:rPr>
        <w:rFonts w:ascii="Symbol" w:hAnsi="Symbol" w:hint="default"/>
      </w:rPr>
    </w:lvl>
    <w:lvl w:ilvl="4" w:tplc="A010F2D8">
      <w:start w:val="1"/>
      <w:numFmt w:val="bullet"/>
      <w:lvlText w:val="o"/>
      <w:lvlJc w:val="left"/>
      <w:pPr>
        <w:ind w:left="3600" w:hanging="360"/>
      </w:pPr>
      <w:rPr>
        <w:rFonts w:ascii="Courier New" w:hAnsi="Courier New" w:hint="default"/>
      </w:rPr>
    </w:lvl>
    <w:lvl w:ilvl="5" w:tplc="E4E85B5A">
      <w:start w:val="1"/>
      <w:numFmt w:val="bullet"/>
      <w:lvlText w:val=""/>
      <w:lvlJc w:val="left"/>
      <w:pPr>
        <w:ind w:left="4320" w:hanging="360"/>
      </w:pPr>
      <w:rPr>
        <w:rFonts w:ascii="Wingdings" w:hAnsi="Wingdings" w:hint="default"/>
      </w:rPr>
    </w:lvl>
    <w:lvl w:ilvl="6" w:tplc="220A633E">
      <w:start w:val="1"/>
      <w:numFmt w:val="bullet"/>
      <w:lvlText w:val=""/>
      <w:lvlJc w:val="left"/>
      <w:pPr>
        <w:ind w:left="5040" w:hanging="360"/>
      </w:pPr>
      <w:rPr>
        <w:rFonts w:ascii="Symbol" w:hAnsi="Symbol" w:hint="default"/>
      </w:rPr>
    </w:lvl>
    <w:lvl w:ilvl="7" w:tplc="D3863F00">
      <w:start w:val="1"/>
      <w:numFmt w:val="bullet"/>
      <w:lvlText w:val="o"/>
      <w:lvlJc w:val="left"/>
      <w:pPr>
        <w:ind w:left="5760" w:hanging="360"/>
      </w:pPr>
      <w:rPr>
        <w:rFonts w:ascii="Courier New" w:hAnsi="Courier New" w:hint="default"/>
      </w:rPr>
    </w:lvl>
    <w:lvl w:ilvl="8" w:tplc="5216965E">
      <w:start w:val="1"/>
      <w:numFmt w:val="bullet"/>
      <w:lvlText w:val=""/>
      <w:lvlJc w:val="left"/>
      <w:pPr>
        <w:ind w:left="6480" w:hanging="360"/>
      </w:pPr>
      <w:rPr>
        <w:rFonts w:ascii="Wingdings" w:hAnsi="Wingdings" w:hint="default"/>
      </w:rPr>
    </w:lvl>
  </w:abstractNum>
  <w:abstractNum w:abstractNumId="5" w15:restartNumberingAfterBreak="0">
    <w:nsid w:val="1494631D"/>
    <w:multiLevelType w:val="hybridMultilevel"/>
    <w:tmpl w:val="34F40012"/>
    <w:lvl w:ilvl="0" w:tplc="0B26F1B2">
      <w:start w:val="1"/>
      <w:numFmt w:val="bullet"/>
      <w:lvlText w:val=""/>
      <w:lvlJc w:val="left"/>
      <w:pPr>
        <w:ind w:left="720" w:hanging="360"/>
      </w:pPr>
      <w:rPr>
        <w:rFonts w:ascii="Symbol" w:hAnsi="Symbol" w:hint="default"/>
      </w:rPr>
    </w:lvl>
    <w:lvl w:ilvl="1" w:tplc="DB12C67A">
      <w:start w:val="1"/>
      <w:numFmt w:val="bullet"/>
      <w:lvlText w:val="o"/>
      <w:lvlJc w:val="left"/>
      <w:pPr>
        <w:ind w:left="1440" w:hanging="360"/>
      </w:pPr>
      <w:rPr>
        <w:rFonts w:ascii="Courier New" w:hAnsi="Courier New" w:hint="default"/>
      </w:rPr>
    </w:lvl>
    <w:lvl w:ilvl="2" w:tplc="F3A83464">
      <w:start w:val="1"/>
      <w:numFmt w:val="bullet"/>
      <w:lvlText w:val=""/>
      <w:lvlJc w:val="left"/>
      <w:pPr>
        <w:ind w:left="2160" w:hanging="360"/>
      </w:pPr>
      <w:rPr>
        <w:rFonts w:ascii="Wingdings" w:hAnsi="Wingdings" w:hint="default"/>
      </w:rPr>
    </w:lvl>
    <w:lvl w:ilvl="3" w:tplc="2B6E7D46">
      <w:start w:val="1"/>
      <w:numFmt w:val="bullet"/>
      <w:lvlText w:val=""/>
      <w:lvlJc w:val="left"/>
      <w:pPr>
        <w:ind w:left="2880" w:hanging="360"/>
      </w:pPr>
      <w:rPr>
        <w:rFonts w:ascii="Symbol" w:hAnsi="Symbol" w:hint="default"/>
      </w:rPr>
    </w:lvl>
    <w:lvl w:ilvl="4" w:tplc="4DD8EB3C">
      <w:start w:val="1"/>
      <w:numFmt w:val="bullet"/>
      <w:lvlText w:val="o"/>
      <w:lvlJc w:val="left"/>
      <w:pPr>
        <w:ind w:left="3600" w:hanging="360"/>
      </w:pPr>
      <w:rPr>
        <w:rFonts w:ascii="Courier New" w:hAnsi="Courier New" w:hint="default"/>
      </w:rPr>
    </w:lvl>
    <w:lvl w:ilvl="5" w:tplc="F4946E18">
      <w:start w:val="1"/>
      <w:numFmt w:val="bullet"/>
      <w:lvlText w:val=""/>
      <w:lvlJc w:val="left"/>
      <w:pPr>
        <w:ind w:left="4320" w:hanging="360"/>
      </w:pPr>
      <w:rPr>
        <w:rFonts w:ascii="Wingdings" w:hAnsi="Wingdings" w:hint="default"/>
      </w:rPr>
    </w:lvl>
    <w:lvl w:ilvl="6" w:tplc="206C2450">
      <w:start w:val="1"/>
      <w:numFmt w:val="bullet"/>
      <w:lvlText w:val=""/>
      <w:lvlJc w:val="left"/>
      <w:pPr>
        <w:ind w:left="5040" w:hanging="360"/>
      </w:pPr>
      <w:rPr>
        <w:rFonts w:ascii="Symbol" w:hAnsi="Symbol" w:hint="default"/>
      </w:rPr>
    </w:lvl>
    <w:lvl w:ilvl="7" w:tplc="76CCD3D8">
      <w:start w:val="1"/>
      <w:numFmt w:val="bullet"/>
      <w:lvlText w:val="o"/>
      <w:lvlJc w:val="left"/>
      <w:pPr>
        <w:ind w:left="5760" w:hanging="360"/>
      </w:pPr>
      <w:rPr>
        <w:rFonts w:ascii="Courier New" w:hAnsi="Courier New" w:hint="default"/>
      </w:rPr>
    </w:lvl>
    <w:lvl w:ilvl="8" w:tplc="83E683B8">
      <w:start w:val="1"/>
      <w:numFmt w:val="bullet"/>
      <w:lvlText w:val=""/>
      <w:lvlJc w:val="left"/>
      <w:pPr>
        <w:ind w:left="6480" w:hanging="360"/>
      </w:pPr>
      <w:rPr>
        <w:rFonts w:ascii="Wingdings" w:hAnsi="Wingdings" w:hint="default"/>
      </w:rPr>
    </w:lvl>
  </w:abstractNum>
  <w:abstractNum w:abstractNumId="6" w15:restartNumberingAfterBreak="0">
    <w:nsid w:val="1602051E"/>
    <w:multiLevelType w:val="hybridMultilevel"/>
    <w:tmpl w:val="14D21B96"/>
    <w:lvl w:ilvl="0" w:tplc="8AB49992">
      <w:start w:val="1"/>
      <w:numFmt w:val="bullet"/>
      <w:lvlText w:val=""/>
      <w:lvlJc w:val="left"/>
      <w:pPr>
        <w:tabs>
          <w:tab w:val="num" w:pos="720"/>
        </w:tabs>
        <w:ind w:left="720" w:hanging="360"/>
      </w:pPr>
      <w:rPr>
        <w:rFonts w:ascii="Symbol" w:hAnsi="Symbol" w:hint="default"/>
      </w:rPr>
    </w:lvl>
    <w:lvl w:ilvl="1" w:tplc="F8EE6054" w:tentative="1">
      <w:start w:val="1"/>
      <w:numFmt w:val="bullet"/>
      <w:lvlText w:val=""/>
      <w:lvlJc w:val="left"/>
      <w:pPr>
        <w:tabs>
          <w:tab w:val="num" w:pos="1440"/>
        </w:tabs>
        <w:ind w:left="1440" w:hanging="360"/>
      </w:pPr>
      <w:rPr>
        <w:rFonts w:ascii="Symbol" w:hAnsi="Symbol" w:hint="default"/>
      </w:rPr>
    </w:lvl>
    <w:lvl w:ilvl="2" w:tplc="DA4E71DA" w:tentative="1">
      <w:start w:val="1"/>
      <w:numFmt w:val="bullet"/>
      <w:lvlText w:val=""/>
      <w:lvlJc w:val="left"/>
      <w:pPr>
        <w:tabs>
          <w:tab w:val="num" w:pos="2160"/>
        </w:tabs>
        <w:ind w:left="2160" w:hanging="360"/>
      </w:pPr>
      <w:rPr>
        <w:rFonts w:ascii="Symbol" w:hAnsi="Symbol" w:hint="default"/>
      </w:rPr>
    </w:lvl>
    <w:lvl w:ilvl="3" w:tplc="265C0404" w:tentative="1">
      <w:start w:val="1"/>
      <w:numFmt w:val="bullet"/>
      <w:lvlText w:val=""/>
      <w:lvlJc w:val="left"/>
      <w:pPr>
        <w:tabs>
          <w:tab w:val="num" w:pos="2880"/>
        </w:tabs>
        <w:ind w:left="2880" w:hanging="360"/>
      </w:pPr>
      <w:rPr>
        <w:rFonts w:ascii="Symbol" w:hAnsi="Symbol" w:hint="default"/>
      </w:rPr>
    </w:lvl>
    <w:lvl w:ilvl="4" w:tplc="4EA69FE0" w:tentative="1">
      <w:start w:val="1"/>
      <w:numFmt w:val="bullet"/>
      <w:lvlText w:val=""/>
      <w:lvlJc w:val="left"/>
      <w:pPr>
        <w:tabs>
          <w:tab w:val="num" w:pos="3600"/>
        </w:tabs>
        <w:ind w:left="3600" w:hanging="360"/>
      </w:pPr>
      <w:rPr>
        <w:rFonts w:ascii="Symbol" w:hAnsi="Symbol" w:hint="default"/>
      </w:rPr>
    </w:lvl>
    <w:lvl w:ilvl="5" w:tplc="C734B3E6" w:tentative="1">
      <w:start w:val="1"/>
      <w:numFmt w:val="bullet"/>
      <w:lvlText w:val=""/>
      <w:lvlJc w:val="left"/>
      <w:pPr>
        <w:tabs>
          <w:tab w:val="num" w:pos="4320"/>
        </w:tabs>
        <w:ind w:left="4320" w:hanging="360"/>
      </w:pPr>
      <w:rPr>
        <w:rFonts w:ascii="Symbol" w:hAnsi="Symbol" w:hint="default"/>
      </w:rPr>
    </w:lvl>
    <w:lvl w:ilvl="6" w:tplc="ED544D32" w:tentative="1">
      <w:start w:val="1"/>
      <w:numFmt w:val="bullet"/>
      <w:lvlText w:val=""/>
      <w:lvlJc w:val="left"/>
      <w:pPr>
        <w:tabs>
          <w:tab w:val="num" w:pos="5040"/>
        </w:tabs>
        <w:ind w:left="5040" w:hanging="360"/>
      </w:pPr>
      <w:rPr>
        <w:rFonts w:ascii="Symbol" w:hAnsi="Symbol" w:hint="default"/>
      </w:rPr>
    </w:lvl>
    <w:lvl w:ilvl="7" w:tplc="100E50A8" w:tentative="1">
      <w:start w:val="1"/>
      <w:numFmt w:val="bullet"/>
      <w:lvlText w:val=""/>
      <w:lvlJc w:val="left"/>
      <w:pPr>
        <w:tabs>
          <w:tab w:val="num" w:pos="5760"/>
        </w:tabs>
        <w:ind w:left="5760" w:hanging="360"/>
      </w:pPr>
      <w:rPr>
        <w:rFonts w:ascii="Symbol" w:hAnsi="Symbol" w:hint="default"/>
      </w:rPr>
    </w:lvl>
    <w:lvl w:ilvl="8" w:tplc="D608748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B06B4B"/>
    <w:multiLevelType w:val="hybridMultilevel"/>
    <w:tmpl w:val="CA420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1F6C2F"/>
    <w:multiLevelType w:val="hybridMultilevel"/>
    <w:tmpl w:val="471EA3C6"/>
    <w:lvl w:ilvl="0" w:tplc="55564134">
      <w:start w:val="1"/>
      <w:numFmt w:val="bullet"/>
      <w:lvlText w:val=""/>
      <w:lvlJc w:val="left"/>
      <w:pPr>
        <w:tabs>
          <w:tab w:val="num" w:pos="720"/>
        </w:tabs>
        <w:ind w:left="720" w:hanging="360"/>
      </w:pPr>
      <w:rPr>
        <w:rFonts w:ascii="Symbol" w:hAnsi="Symbol" w:hint="default"/>
      </w:rPr>
    </w:lvl>
    <w:lvl w:ilvl="1" w:tplc="D29C4C4C" w:tentative="1">
      <w:start w:val="1"/>
      <w:numFmt w:val="bullet"/>
      <w:lvlText w:val=""/>
      <w:lvlJc w:val="left"/>
      <w:pPr>
        <w:tabs>
          <w:tab w:val="num" w:pos="1440"/>
        </w:tabs>
        <w:ind w:left="1440" w:hanging="360"/>
      </w:pPr>
      <w:rPr>
        <w:rFonts w:ascii="Symbol" w:hAnsi="Symbol" w:hint="default"/>
      </w:rPr>
    </w:lvl>
    <w:lvl w:ilvl="2" w:tplc="81B43522" w:tentative="1">
      <w:start w:val="1"/>
      <w:numFmt w:val="bullet"/>
      <w:lvlText w:val=""/>
      <w:lvlJc w:val="left"/>
      <w:pPr>
        <w:tabs>
          <w:tab w:val="num" w:pos="2160"/>
        </w:tabs>
        <w:ind w:left="2160" w:hanging="360"/>
      </w:pPr>
      <w:rPr>
        <w:rFonts w:ascii="Symbol" w:hAnsi="Symbol" w:hint="default"/>
      </w:rPr>
    </w:lvl>
    <w:lvl w:ilvl="3" w:tplc="E1505B14" w:tentative="1">
      <w:start w:val="1"/>
      <w:numFmt w:val="bullet"/>
      <w:lvlText w:val=""/>
      <w:lvlJc w:val="left"/>
      <w:pPr>
        <w:tabs>
          <w:tab w:val="num" w:pos="2880"/>
        </w:tabs>
        <w:ind w:left="2880" w:hanging="360"/>
      </w:pPr>
      <w:rPr>
        <w:rFonts w:ascii="Symbol" w:hAnsi="Symbol" w:hint="default"/>
      </w:rPr>
    </w:lvl>
    <w:lvl w:ilvl="4" w:tplc="990ABAEC" w:tentative="1">
      <w:start w:val="1"/>
      <w:numFmt w:val="bullet"/>
      <w:lvlText w:val=""/>
      <w:lvlJc w:val="left"/>
      <w:pPr>
        <w:tabs>
          <w:tab w:val="num" w:pos="3600"/>
        </w:tabs>
        <w:ind w:left="3600" w:hanging="360"/>
      </w:pPr>
      <w:rPr>
        <w:rFonts w:ascii="Symbol" w:hAnsi="Symbol" w:hint="default"/>
      </w:rPr>
    </w:lvl>
    <w:lvl w:ilvl="5" w:tplc="85DE2E50" w:tentative="1">
      <w:start w:val="1"/>
      <w:numFmt w:val="bullet"/>
      <w:lvlText w:val=""/>
      <w:lvlJc w:val="left"/>
      <w:pPr>
        <w:tabs>
          <w:tab w:val="num" w:pos="4320"/>
        </w:tabs>
        <w:ind w:left="4320" w:hanging="360"/>
      </w:pPr>
      <w:rPr>
        <w:rFonts w:ascii="Symbol" w:hAnsi="Symbol" w:hint="default"/>
      </w:rPr>
    </w:lvl>
    <w:lvl w:ilvl="6" w:tplc="1FB8609C" w:tentative="1">
      <w:start w:val="1"/>
      <w:numFmt w:val="bullet"/>
      <w:lvlText w:val=""/>
      <w:lvlJc w:val="left"/>
      <w:pPr>
        <w:tabs>
          <w:tab w:val="num" w:pos="5040"/>
        </w:tabs>
        <w:ind w:left="5040" w:hanging="360"/>
      </w:pPr>
      <w:rPr>
        <w:rFonts w:ascii="Symbol" w:hAnsi="Symbol" w:hint="default"/>
      </w:rPr>
    </w:lvl>
    <w:lvl w:ilvl="7" w:tplc="C9D8206C" w:tentative="1">
      <w:start w:val="1"/>
      <w:numFmt w:val="bullet"/>
      <w:lvlText w:val=""/>
      <w:lvlJc w:val="left"/>
      <w:pPr>
        <w:tabs>
          <w:tab w:val="num" w:pos="5760"/>
        </w:tabs>
        <w:ind w:left="5760" w:hanging="360"/>
      </w:pPr>
      <w:rPr>
        <w:rFonts w:ascii="Symbol" w:hAnsi="Symbol" w:hint="default"/>
      </w:rPr>
    </w:lvl>
    <w:lvl w:ilvl="8" w:tplc="44528D5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EC7D767"/>
    <w:multiLevelType w:val="hybridMultilevel"/>
    <w:tmpl w:val="C576FCEE"/>
    <w:lvl w:ilvl="0" w:tplc="C4FC6B60">
      <w:start w:val="1"/>
      <w:numFmt w:val="bullet"/>
      <w:lvlText w:val=""/>
      <w:lvlJc w:val="left"/>
      <w:pPr>
        <w:ind w:left="720" w:hanging="360"/>
      </w:pPr>
      <w:rPr>
        <w:rFonts w:ascii="Symbol" w:hAnsi="Symbol" w:hint="default"/>
      </w:rPr>
    </w:lvl>
    <w:lvl w:ilvl="1" w:tplc="B422329C">
      <w:start w:val="1"/>
      <w:numFmt w:val="bullet"/>
      <w:lvlText w:val="o"/>
      <w:lvlJc w:val="left"/>
      <w:pPr>
        <w:ind w:left="1440" w:hanging="360"/>
      </w:pPr>
      <w:rPr>
        <w:rFonts w:ascii="Courier New" w:hAnsi="Courier New" w:hint="default"/>
      </w:rPr>
    </w:lvl>
    <w:lvl w:ilvl="2" w:tplc="F5C651C2">
      <w:start w:val="1"/>
      <w:numFmt w:val="bullet"/>
      <w:lvlText w:val=""/>
      <w:lvlJc w:val="left"/>
      <w:pPr>
        <w:ind w:left="2160" w:hanging="360"/>
      </w:pPr>
      <w:rPr>
        <w:rFonts w:ascii="Wingdings" w:hAnsi="Wingdings" w:hint="default"/>
      </w:rPr>
    </w:lvl>
    <w:lvl w:ilvl="3" w:tplc="F660738C">
      <w:start w:val="1"/>
      <w:numFmt w:val="bullet"/>
      <w:lvlText w:val=""/>
      <w:lvlJc w:val="left"/>
      <w:pPr>
        <w:ind w:left="2880" w:hanging="360"/>
      </w:pPr>
      <w:rPr>
        <w:rFonts w:ascii="Symbol" w:hAnsi="Symbol" w:hint="default"/>
      </w:rPr>
    </w:lvl>
    <w:lvl w:ilvl="4" w:tplc="3D6A9C2E">
      <w:start w:val="1"/>
      <w:numFmt w:val="bullet"/>
      <w:lvlText w:val="o"/>
      <w:lvlJc w:val="left"/>
      <w:pPr>
        <w:ind w:left="3600" w:hanging="360"/>
      </w:pPr>
      <w:rPr>
        <w:rFonts w:ascii="Courier New" w:hAnsi="Courier New" w:hint="default"/>
      </w:rPr>
    </w:lvl>
    <w:lvl w:ilvl="5" w:tplc="38206AFE">
      <w:start w:val="1"/>
      <w:numFmt w:val="bullet"/>
      <w:lvlText w:val=""/>
      <w:lvlJc w:val="left"/>
      <w:pPr>
        <w:ind w:left="4320" w:hanging="360"/>
      </w:pPr>
      <w:rPr>
        <w:rFonts w:ascii="Wingdings" w:hAnsi="Wingdings" w:hint="default"/>
      </w:rPr>
    </w:lvl>
    <w:lvl w:ilvl="6" w:tplc="1FB49E80">
      <w:start w:val="1"/>
      <w:numFmt w:val="bullet"/>
      <w:lvlText w:val=""/>
      <w:lvlJc w:val="left"/>
      <w:pPr>
        <w:ind w:left="5040" w:hanging="360"/>
      </w:pPr>
      <w:rPr>
        <w:rFonts w:ascii="Symbol" w:hAnsi="Symbol" w:hint="default"/>
      </w:rPr>
    </w:lvl>
    <w:lvl w:ilvl="7" w:tplc="134479A6">
      <w:start w:val="1"/>
      <w:numFmt w:val="bullet"/>
      <w:lvlText w:val="o"/>
      <w:lvlJc w:val="left"/>
      <w:pPr>
        <w:ind w:left="5760" w:hanging="360"/>
      </w:pPr>
      <w:rPr>
        <w:rFonts w:ascii="Courier New" w:hAnsi="Courier New" w:hint="default"/>
      </w:rPr>
    </w:lvl>
    <w:lvl w:ilvl="8" w:tplc="765ACDE2">
      <w:start w:val="1"/>
      <w:numFmt w:val="bullet"/>
      <w:lvlText w:val=""/>
      <w:lvlJc w:val="left"/>
      <w:pPr>
        <w:ind w:left="6480" w:hanging="360"/>
      </w:pPr>
      <w:rPr>
        <w:rFonts w:ascii="Wingdings" w:hAnsi="Wingdings" w:hint="default"/>
      </w:rPr>
    </w:lvl>
  </w:abstractNum>
  <w:abstractNum w:abstractNumId="10" w15:restartNumberingAfterBreak="0">
    <w:nsid w:val="222C1DBE"/>
    <w:multiLevelType w:val="hybridMultilevel"/>
    <w:tmpl w:val="7464A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84841"/>
    <w:multiLevelType w:val="hybridMultilevel"/>
    <w:tmpl w:val="5920B4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3" w15:restartNumberingAfterBreak="0">
    <w:nsid w:val="28295B25"/>
    <w:multiLevelType w:val="hybridMultilevel"/>
    <w:tmpl w:val="D338A84E"/>
    <w:lvl w:ilvl="0" w:tplc="66D681F6">
      <w:start w:val="1"/>
      <w:numFmt w:val="bullet"/>
      <w:lvlText w:val=""/>
      <w:lvlJc w:val="left"/>
      <w:pPr>
        <w:tabs>
          <w:tab w:val="num" w:pos="720"/>
        </w:tabs>
        <w:ind w:left="720" w:hanging="360"/>
      </w:pPr>
      <w:rPr>
        <w:rFonts w:ascii="Symbol" w:hAnsi="Symbol" w:hint="default"/>
      </w:rPr>
    </w:lvl>
    <w:lvl w:ilvl="1" w:tplc="1B2A902C" w:tentative="1">
      <w:start w:val="1"/>
      <w:numFmt w:val="bullet"/>
      <w:lvlText w:val=""/>
      <w:lvlJc w:val="left"/>
      <w:pPr>
        <w:tabs>
          <w:tab w:val="num" w:pos="1440"/>
        </w:tabs>
        <w:ind w:left="1440" w:hanging="360"/>
      </w:pPr>
      <w:rPr>
        <w:rFonts w:ascii="Symbol" w:hAnsi="Symbol" w:hint="default"/>
      </w:rPr>
    </w:lvl>
    <w:lvl w:ilvl="2" w:tplc="4D1A7478" w:tentative="1">
      <w:start w:val="1"/>
      <w:numFmt w:val="bullet"/>
      <w:lvlText w:val=""/>
      <w:lvlJc w:val="left"/>
      <w:pPr>
        <w:tabs>
          <w:tab w:val="num" w:pos="2160"/>
        </w:tabs>
        <w:ind w:left="2160" w:hanging="360"/>
      </w:pPr>
      <w:rPr>
        <w:rFonts w:ascii="Symbol" w:hAnsi="Symbol" w:hint="default"/>
      </w:rPr>
    </w:lvl>
    <w:lvl w:ilvl="3" w:tplc="AF1424EE" w:tentative="1">
      <w:start w:val="1"/>
      <w:numFmt w:val="bullet"/>
      <w:lvlText w:val=""/>
      <w:lvlJc w:val="left"/>
      <w:pPr>
        <w:tabs>
          <w:tab w:val="num" w:pos="2880"/>
        </w:tabs>
        <w:ind w:left="2880" w:hanging="360"/>
      </w:pPr>
      <w:rPr>
        <w:rFonts w:ascii="Symbol" w:hAnsi="Symbol" w:hint="default"/>
      </w:rPr>
    </w:lvl>
    <w:lvl w:ilvl="4" w:tplc="3B00D01E" w:tentative="1">
      <w:start w:val="1"/>
      <w:numFmt w:val="bullet"/>
      <w:lvlText w:val=""/>
      <w:lvlJc w:val="left"/>
      <w:pPr>
        <w:tabs>
          <w:tab w:val="num" w:pos="3600"/>
        </w:tabs>
        <w:ind w:left="3600" w:hanging="360"/>
      </w:pPr>
      <w:rPr>
        <w:rFonts w:ascii="Symbol" w:hAnsi="Symbol" w:hint="default"/>
      </w:rPr>
    </w:lvl>
    <w:lvl w:ilvl="5" w:tplc="AA5E518C" w:tentative="1">
      <w:start w:val="1"/>
      <w:numFmt w:val="bullet"/>
      <w:lvlText w:val=""/>
      <w:lvlJc w:val="left"/>
      <w:pPr>
        <w:tabs>
          <w:tab w:val="num" w:pos="4320"/>
        </w:tabs>
        <w:ind w:left="4320" w:hanging="360"/>
      </w:pPr>
      <w:rPr>
        <w:rFonts w:ascii="Symbol" w:hAnsi="Symbol" w:hint="default"/>
      </w:rPr>
    </w:lvl>
    <w:lvl w:ilvl="6" w:tplc="0270CC44" w:tentative="1">
      <w:start w:val="1"/>
      <w:numFmt w:val="bullet"/>
      <w:lvlText w:val=""/>
      <w:lvlJc w:val="left"/>
      <w:pPr>
        <w:tabs>
          <w:tab w:val="num" w:pos="5040"/>
        </w:tabs>
        <w:ind w:left="5040" w:hanging="360"/>
      </w:pPr>
      <w:rPr>
        <w:rFonts w:ascii="Symbol" w:hAnsi="Symbol" w:hint="default"/>
      </w:rPr>
    </w:lvl>
    <w:lvl w:ilvl="7" w:tplc="C7C208FA" w:tentative="1">
      <w:start w:val="1"/>
      <w:numFmt w:val="bullet"/>
      <w:lvlText w:val=""/>
      <w:lvlJc w:val="left"/>
      <w:pPr>
        <w:tabs>
          <w:tab w:val="num" w:pos="5760"/>
        </w:tabs>
        <w:ind w:left="5760" w:hanging="360"/>
      </w:pPr>
      <w:rPr>
        <w:rFonts w:ascii="Symbol" w:hAnsi="Symbol" w:hint="default"/>
      </w:rPr>
    </w:lvl>
    <w:lvl w:ilvl="8" w:tplc="D894537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8AA3423"/>
    <w:multiLevelType w:val="hybridMultilevel"/>
    <w:tmpl w:val="BFE41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AF3BB90"/>
    <w:multiLevelType w:val="hybridMultilevel"/>
    <w:tmpl w:val="F8C09E86"/>
    <w:lvl w:ilvl="0" w:tplc="182E0266">
      <w:start w:val="1"/>
      <w:numFmt w:val="bullet"/>
      <w:lvlText w:val=""/>
      <w:lvlJc w:val="left"/>
      <w:pPr>
        <w:ind w:left="720" w:hanging="360"/>
      </w:pPr>
      <w:rPr>
        <w:rFonts w:ascii="Symbol" w:hAnsi="Symbol" w:hint="default"/>
      </w:rPr>
    </w:lvl>
    <w:lvl w:ilvl="1" w:tplc="4BE63B92">
      <w:start w:val="1"/>
      <w:numFmt w:val="bullet"/>
      <w:lvlText w:val="o"/>
      <w:lvlJc w:val="left"/>
      <w:pPr>
        <w:ind w:left="1440" w:hanging="360"/>
      </w:pPr>
      <w:rPr>
        <w:rFonts w:ascii="Courier New" w:hAnsi="Courier New" w:hint="default"/>
      </w:rPr>
    </w:lvl>
    <w:lvl w:ilvl="2" w:tplc="E04411BA">
      <w:start w:val="1"/>
      <w:numFmt w:val="bullet"/>
      <w:lvlText w:val=""/>
      <w:lvlJc w:val="left"/>
      <w:pPr>
        <w:ind w:left="2160" w:hanging="360"/>
      </w:pPr>
      <w:rPr>
        <w:rFonts w:ascii="Wingdings" w:hAnsi="Wingdings" w:hint="default"/>
      </w:rPr>
    </w:lvl>
    <w:lvl w:ilvl="3" w:tplc="88524312">
      <w:start w:val="1"/>
      <w:numFmt w:val="bullet"/>
      <w:lvlText w:val=""/>
      <w:lvlJc w:val="left"/>
      <w:pPr>
        <w:ind w:left="2880" w:hanging="360"/>
      </w:pPr>
      <w:rPr>
        <w:rFonts w:ascii="Symbol" w:hAnsi="Symbol" w:hint="default"/>
      </w:rPr>
    </w:lvl>
    <w:lvl w:ilvl="4" w:tplc="913898DC">
      <w:start w:val="1"/>
      <w:numFmt w:val="bullet"/>
      <w:lvlText w:val="o"/>
      <w:lvlJc w:val="left"/>
      <w:pPr>
        <w:ind w:left="3600" w:hanging="360"/>
      </w:pPr>
      <w:rPr>
        <w:rFonts w:ascii="Courier New" w:hAnsi="Courier New" w:hint="default"/>
      </w:rPr>
    </w:lvl>
    <w:lvl w:ilvl="5" w:tplc="D45A360C">
      <w:start w:val="1"/>
      <w:numFmt w:val="bullet"/>
      <w:lvlText w:val=""/>
      <w:lvlJc w:val="left"/>
      <w:pPr>
        <w:ind w:left="4320" w:hanging="360"/>
      </w:pPr>
      <w:rPr>
        <w:rFonts w:ascii="Wingdings" w:hAnsi="Wingdings" w:hint="default"/>
      </w:rPr>
    </w:lvl>
    <w:lvl w:ilvl="6" w:tplc="C6625036">
      <w:start w:val="1"/>
      <w:numFmt w:val="bullet"/>
      <w:lvlText w:val=""/>
      <w:lvlJc w:val="left"/>
      <w:pPr>
        <w:ind w:left="5040" w:hanging="360"/>
      </w:pPr>
      <w:rPr>
        <w:rFonts w:ascii="Symbol" w:hAnsi="Symbol" w:hint="default"/>
      </w:rPr>
    </w:lvl>
    <w:lvl w:ilvl="7" w:tplc="9D7283D6">
      <w:start w:val="1"/>
      <w:numFmt w:val="bullet"/>
      <w:lvlText w:val="o"/>
      <w:lvlJc w:val="left"/>
      <w:pPr>
        <w:ind w:left="5760" w:hanging="360"/>
      </w:pPr>
      <w:rPr>
        <w:rFonts w:ascii="Courier New" w:hAnsi="Courier New" w:hint="default"/>
      </w:rPr>
    </w:lvl>
    <w:lvl w:ilvl="8" w:tplc="46C2CD54">
      <w:start w:val="1"/>
      <w:numFmt w:val="bullet"/>
      <w:lvlText w:val=""/>
      <w:lvlJc w:val="left"/>
      <w:pPr>
        <w:ind w:left="6480" w:hanging="360"/>
      </w:pPr>
      <w:rPr>
        <w:rFonts w:ascii="Wingdings" w:hAnsi="Wingdings" w:hint="default"/>
      </w:rPr>
    </w:lvl>
  </w:abstractNum>
  <w:abstractNum w:abstractNumId="16" w15:restartNumberingAfterBreak="0">
    <w:nsid w:val="2D610BF1"/>
    <w:multiLevelType w:val="multilevel"/>
    <w:tmpl w:val="9A4E4CEC"/>
    <w:lvl w:ilvl="0">
      <w:start w:val="1"/>
      <w:numFmt w:val="decimal"/>
      <w:pStyle w:val="KI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616B77"/>
    <w:multiLevelType w:val="hybridMultilevel"/>
    <w:tmpl w:val="24C87404"/>
    <w:lvl w:ilvl="0" w:tplc="2F682150">
      <w:start w:val="1"/>
      <w:numFmt w:val="bullet"/>
      <w:lvlText w:val=""/>
      <w:lvlJc w:val="left"/>
      <w:pPr>
        <w:tabs>
          <w:tab w:val="num" w:pos="720"/>
        </w:tabs>
        <w:ind w:left="720" w:hanging="360"/>
      </w:pPr>
      <w:rPr>
        <w:rFonts w:ascii="Symbol" w:hAnsi="Symbol" w:hint="default"/>
      </w:rPr>
    </w:lvl>
    <w:lvl w:ilvl="1" w:tplc="74B23B2A">
      <w:numFmt w:val="bullet"/>
      <w:lvlText w:val="o"/>
      <w:lvlJc w:val="left"/>
      <w:pPr>
        <w:tabs>
          <w:tab w:val="num" w:pos="1440"/>
        </w:tabs>
        <w:ind w:left="1440" w:hanging="360"/>
      </w:pPr>
      <w:rPr>
        <w:rFonts w:ascii="Courier New" w:hAnsi="Courier New" w:hint="default"/>
      </w:rPr>
    </w:lvl>
    <w:lvl w:ilvl="2" w:tplc="0D60620C" w:tentative="1">
      <w:start w:val="1"/>
      <w:numFmt w:val="bullet"/>
      <w:lvlText w:val=""/>
      <w:lvlJc w:val="left"/>
      <w:pPr>
        <w:tabs>
          <w:tab w:val="num" w:pos="2160"/>
        </w:tabs>
        <w:ind w:left="2160" w:hanging="360"/>
      </w:pPr>
      <w:rPr>
        <w:rFonts w:ascii="Symbol" w:hAnsi="Symbol" w:hint="default"/>
      </w:rPr>
    </w:lvl>
    <w:lvl w:ilvl="3" w:tplc="EB722DFA" w:tentative="1">
      <w:start w:val="1"/>
      <w:numFmt w:val="bullet"/>
      <w:lvlText w:val=""/>
      <w:lvlJc w:val="left"/>
      <w:pPr>
        <w:tabs>
          <w:tab w:val="num" w:pos="2880"/>
        </w:tabs>
        <w:ind w:left="2880" w:hanging="360"/>
      </w:pPr>
      <w:rPr>
        <w:rFonts w:ascii="Symbol" w:hAnsi="Symbol" w:hint="default"/>
      </w:rPr>
    </w:lvl>
    <w:lvl w:ilvl="4" w:tplc="3CFE6302" w:tentative="1">
      <w:start w:val="1"/>
      <w:numFmt w:val="bullet"/>
      <w:lvlText w:val=""/>
      <w:lvlJc w:val="left"/>
      <w:pPr>
        <w:tabs>
          <w:tab w:val="num" w:pos="3600"/>
        </w:tabs>
        <w:ind w:left="3600" w:hanging="360"/>
      </w:pPr>
      <w:rPr>
        <w:rFonts w:ascii="Symbol" w:hAnsi="Symbol" w:hint="default"/>
      </w:rPr>
    </w:lvl>
    <w:lvl w:ilvl="5" w:tplc="B3F8D510" w:tentative="1">
      <w:start w:val="1"/>
      <w:numFmt w:val="bullet"/>
      <w:lvlText w:val=""/>
      <w:lvlJc w:val="left"/>
      <w:pPr>
        <w:tabs>
          <w:tab w:val="num" w:pos="4320"/>
        </w:tabs>
        <w:ind w:left="4320" w:hanging="360"/>
      </w:pPr>
      <w:rPr>
        <w:rFonts w:ascii="Symbol" w:hAnsi="Symbol" w:hint="default"/>
      </w:rPr>
    </w:lvl>
    <w:lvl w:ilvl="6" w:tplc="729A0DAC" w:tentative="1">
      <w:start w:val="1"/>
      <w:numFmt w:val="bullet"/>
      <w:lvlText w:val=""/>
      <w:lvlJc w:val="left"/>
      <w:pPr>
        <w:tabs>
          <w:tab w:val="num" w:pos="5040"/>
        </w:tabs>
        <w:ind w:left="5040" w:hanging="360"/>
      </w:pPr>
      <w:rPr>
        <w:rFonts w:ascii="Symbol" w:hAnsi="Symbol" w:hint="default"/>
      </w:rPr>
    </w:lvl>
    <w:lvl w:ilvl="7" w:tplc="C52CC06E" w:tentative="1">
      <w:start w:val="1"/>
      <w:numFmt w:val="bullet"/>
      <w:lvlText w:val=""/>
      <w:lvlJc w:val="left"/>
      <w:pPr>
        <w:tabs>
          <w:tab w:val="num" w:pos="5760"/>
        </w:tabs>
        <w:ind w:left="5760" w:hanging="360"/>
      </w:pPr>
      <w:rPr>
        <w:rFonts w:ascii="Symbol" w:hAnsi="Symbol" w:hint="default"/>
      </w:rPr>
    </w:lvl>
    <w:lvl w:ilvl="8" w:tplc="B0600A3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F626E5B"/>
    <w:multiLevelType w:val="hybridMultilevel"/>
    <w:tmpl w:val="D22C8B08"/>
    <w:lvl w:ilvl="0" w:tplc="27986A8C">
      <w:start w:val="1"/>
      <w:numFmt w:val="bullet"/>
      <w:lvlText w:val=""/>
      <w:lvlJc w:val="left"/>
      <w:pPr>
        <w:tabs>
          <w:tab w:val="num" w:pos="720"/>
        </w:tabs>
        <w:ind w:left="720" w:hanging="360"/>
      </w:pPr>
      <w:rPr>
        <w:rFonts w:ascii="Symbol" w:hAnsi="Symbol" w:hint="default"/>
      </w:rPr>
    </w:lvl>
    <w:lvl w:ilvl="1" w:tplc="090C6738" w:tentative="1">
      <w:start w:val="1"/>
      <w:numFmt w:val="bullet"/>
      <w:lvlText w:val=""/>
      <w:lvlJc w:val="left"/>
      <w:pPr>
        <w:tabs>
          <w:tab w:val="num" w:pos="1440"/>
        </w:tabs>
        <w:ind w:left="1440" w:hanging="360"/>
      </w:pPr>
      <w:rPr>
        <w:rFonts w:ascii="Symbol" w:hAnsi="Symbol" w:hint="default"/>
      </w:rPr>
    </w:lvl>
    <w:lvl w:ilvl="2" w:tplc="415CDD46" w:tentative="1">
      <w:start w:val="1"/>
      <w:numFmt w:val="bullet"/>
      <w:lvlText w:val=""/>
      <w:lvlJc w:val="left"/>
      <w:pPr>
        <w:tabs>
          <w:tab w:val="num" w:pos="2160"/>
        </w:tabs>
        <w:ind w:left="2160" w:hanging="360"/>
      </w:pPr>
      <w:rPr>
        <w:rFonts w:ascii="Symbol" w:hAnsi="Symbol" w:hint="default"/>
      </w:rPr>
    </w:lvl>
    <w:lvl w:ilvl="3" w:tplc="3F840BC6" w:tentative="1">
      <w:start w:val="1"/>
      <w:numFmt w:val="bullet"/>
      <w:lvlText w:val=""/>
      <w:lvlJc w:val="left"/>
      <w:pPr>
        <w:tabs>
          <w:tab w:val="num" w:pos="2880"/>
        </w:tabs>
        <w:ind w:left="2880" w:hanging="360"/>
      </w:pPr>
      <w:rPr>
        <w:rFonts w:ascii="Symbol" w:hAnsi="Symbol" w:hint="default"/>
      </w:rPr>
    </w:lvl>
    <w:lvl w:ilvl="4" w:tplc="E834CC1A" w:tentative="1">
      <w:start w:val="1"/>
      <w:numFmt w:val="bullet"/>
      <w:lvlText w:val=""/>
      <w:lvlJc w:val="left"/>
      <w:pPr>
        <w:tabs>
          <w:tab w:val="num" w:pos="3600"/>
        </w:tabs>
        <w:ind w:left="3600" w:hanging="360"/>
      </w:pPr>
      <w:rPr>
        <w:rFonts w:ascii="Symbol" w:hAnsi="Symbol" w:hint="default"/>
      </w:rPr>
    </w:lvl>
    <w:lvl w:ilvl="5" w:tplc="76D0A25A" w:tentative="1">
      <w:start w:val="1"/>
      <w:numFmt w:val="bullet"/>
      <w:lvlText w:val=""/>
      <w:lvlJc w:val="left"/>
      <w:pPr>
        <w:tabs>
          <w:tab w:val="num" w:pos="4320"/>
        </w:tabs>
        <w:ind w:left="4320" w:hanging="360"/>
      </w:pPr>
      <w:rPr>
        <w:rFonts w:ascii="Symbol" w:hAnsi="Symbol" w:hint="default"/>
      </w:rPr>
    </w:lvl>
    <w:lvl w:ilvl="6" w:tplc="0262A50E" w:tentative="1">
      <w:start w:val="1"/>
      <w:numFmt w:val="bullet"/>
      <w:lvlText w:val=""/>
      <w:lvlJc w:val="left"/>
      <w:pPr>
        <w:tabs>
          <w:tab w:val="num" w:pos="5040"/>
        </w:tabs>
        <w:ind w:left="5040" w:hanging="360"/>
      </w:pPr>
      <w:rPr>
        <w:rFonts w:ascii="Symbol" w:hAnsi="Symbol" w:hint="default"/>
      </w:rPr>
    </w:lvl>
    <w:lvl w:ilvl="7" w:tplc="B6160234" w:tentative="1">
      <w:start w:val="1"/>
      <w:numFmt w:val="bullet"/>
      <w:lvlText w:val=""/>
      <w:lvlJc w:val="left"/>
      <w:pPr>
        <w:tabs>
          <w:tab w:val="num" w:pos="5760"/>
        </w:tabs>
        <w:ind w:left="5760" w:hanging="360"/>
      </w:pPr>
      <w:rPr>
        <w:rFonts w:ascii="Symbol" w:hAnsi="Symbol" w:hint="default"/>
      </w:rPr>
    </w:lvl>
    <w:lvl w:ilvl="8" w:tplc="CABC345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485177B"/>
    <w:multiLevelType w:val="multilevel"/>
    <w:tmpl w:val="32C40BC8"/>
    <w:lvl w:ilvl="0">
      <w:start w:val="1"/>
      <w:numFmt w:val="bullet"/>
      <w:pStyle w:val="KI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8CDD4F"/>
    <w:multiLevelType w:val="hybridMultilevel"/>
    <w:tmpl w:val="A440B1FE"/>
    <w:lvl w:ilvl="0" w:tplc="061A6ACA">
      <w:start w:val="1"/>
      <w:numFmt w:val="bullet"/>
      <w:lvlText w:val=""/>
      <w:lvlJc w:val="left"/>
      <w:pPr>
        <w:ind w:left="720" w:hanging="360"/>
      </w:pPr>
      <w:rPr>
        <w:rFonts w:ascii="Symbol" w:hAnsi="Symbol" w:hint="default"/>
      </w:rPr>
    </w:lvl>
    <w:lvl w:ilvl="1" w:tplc="408480C8">
      <w:start w:val="1"/>
      <w:numFmt w:val="bullet"/>
      <w:lvlText w:val="o"/>
      <w:lvlJc w:val="left"/>
      <w:pPr>
        <w:ind w:left="1440" w:hanging="360"/>
      </w:pPr>
      <w:rPr>
        <w:rFonts w:ascii="Courier New" w:hAnsi="Courier New" w:hint="default"/>
      </w:rPr>
    </w:lvl>
    <w:lvl w:ilvl="2" w:tplc="07E4F608">
      <w:start w:val="1"/>
      <w:numFmt w:val="bullet"/>
      <w:lvlText w:val=""/>
      <w:lvlJc w:val="left"/>
      <w:pPr>
        <w:ind w:left="2160" w:hanging="360"/>
      </w:pPr>
      <w:rPr>
        <w:rFonts w:ascii="Wingdings" w:hAnsi="Wingdings" w:hint="default"/>
      </w:rPr>
    </w:lvl>
    <w:lvl w:ilvl="3" w:tplc="30E05F52">
      <w:start w:val="1"/>
      <w:numFmt w:val="bullet"/>
      <w:lvlText w:val=""/>
      <w:lvlJc w:val="left"/>
      <w:pPr>
        <w:ind w:left="2880" w:hanging="360"/>
      </w:pPr>
      <w:rPr>
        <w:rFonts w:ascii="Symbol" w:hAnsi="Symbol" w:hint="default"/>
      </w:rPr>
    </w:lvl>
    <w:lvl w:ilvl="4" w:tplc="20026678">
      <w:start w:val="1"/>
      <w:numFmt w:val="bullet"/>
      <w:lvlText w:val="o"/>
      <w:lvlJc w:val="left"/>
      <w:pPr>
        <w:ind w:left="3600" w:hanging="360"/>
      </w:pPr>
      <w:rPr>
        <w:rFonts w:ascii="Courier New" w:hAnsi="Courier New" w:hint="default"/>
      </w:rPr>
    </w:lvl>
    <w:lvl w:ilvl="5" w:tplc="60D06436">
      <w:start w:val="1"/>
      <w:numFmt w:val="bullet"/>
      <w:lvlText w:val=""/>
      <w:lvlJc w:val="left"/>
      <w:pPr>
        <w:ind w:left="4320" w:hanging="360"/>
      </w:pPr>
      <w:rPr>
        <w:rFonts w:ascii="Wingdings" w:hAnsi="Wingdings" w:hint="default"/>
      </w:rPr>
    </w:lvl>
    <w:lvl w:ilvl="6" w:tplc="FF0AB1E4">
      <w:start w:val="1"/>
      <w:numFmt w:val="bullet"/>
      <w:lvlText w:val=""/>
      <w:lvlJc w:val="left"/>
      <w:pPr>
        <w:ind w:left="5040" w:hanging="360"/>
      </w:pPr>
      <w:rPr>
        <w:rFonts w:ascii="Symbol" w:hAnsi="Symbol" w:hint="default"/>
      </w:rPr>
    </w:lvl>
    <w:lvl w:ilvl="7" w:tplc="0B62F438">
      <w:start w:val="1"/>
      <w:numFmt w:val="bullet"/>
      <w:lvlText w:val="o"/>
      <w:lvlJc w:val="left"/>
      <w:pPr>
        <w:ind w:left="5760" w:hanging="360"/>
      </w:pPr>
      <w:rPr>
        <w:rFonts w:ascii="Courier New" w:hAnsi="Courier New" w:hint="default"/>
      </w:rPr>
    </w:lvl>
    <w:lvl w:ilvl="8" w:tplc="974474AC">
      <w:start w:val="1"/>
      <w:numFmt w:val="bullet"/>
      <w:lvlText w:val=""/>
      <w:lvlJc w:val="left"/>
      <w:pPr>
        <w:ind w:left="6480" w:hanging="360"/>
      </w:pPr>
      <w:rPr>
        <w:rFonts w:ascii="Wingdings" w:hAnsi="Wingdings" w:hint="default"/>
      </w:rPr>
    </w:lvl>
  </w:abstractNum>
  <w:abstractNum w:abstractNumId="21" w15:restartNumberingAfterBreak="0">
    <w:nsid w:val="37EA3E40"/>
    <w:multiLevelType w:val="hybridMultilevel"/>
    <w:tmpl w:val="AB2072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A40E0F"/>
    <w:multiLevelType w:val="multilevel"/>
    <w:tmpl w:val="11EE27CE"/>
    <w:lvl w:ilvl="0">
      <w:start w:val="1"/>
      <w:numFmt w:val="decimal"/>
      <w:pStyle w:val="KInRubrik1"/>
      <w:lvlText w:val="%1"/>
      <w:lvlJc w:val="left"/>
      <w:pPr>
        <w:ind w:left="432" w:hanging="432"/>
      </w:pPr>
      <w:rPr>
        <w:rFonts w:hint="default"/>
      </w:rPr>
    </w:lvl>
    <w:lvl w:ilvl="1">
      <w:start w:val="1"/>
      <w:numFmt w:val="decimal"/>
      <w:pStyle w:val="KInRubrik2"/>
      <w:lvlText w:val="%1.%2"/>
      <w:lvlJc w:val="left"/>
      <w:pPr>
        <w:ind w:left="576" w:hanging="576"/>
      </w:pPr>
      <w:rPr>
        <w:rFonts w:hint="default"/>
      </w:rPr>
    </w:lvl>
    <w:lvl w:ilvl="2">
      <w:start w:val="1"/>
      <w:numFmt w:val="decimal"/>
      <w:pStyle w:val="KInRubrik3"/>
      <w:lvlText w:val="%1.%2.%3"/>
      <w:lvlJc w:val="left"/>
      <w:pPr>
        <w:ind w:left="720" w:hanging="720"/>
      </w:pPr>
      <w:rPr>
        <w:rFonts w:hint="default"/>
      </w:rPr>
    </w:lvl>
    <w:lvl w:ilvl="3">
      <w:start w:val="1"/>
      <w:numFmt w:val="decimal"/>
      <w:pStyle w:val="KI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3" w15:restartNumberingAfterBreak="0">
    <w:nsid w:val="3B5A7381"/>
    <w:multiLevelType w:val="hybridMultilevel"/>
    <w:tmpl w:val="7E667F7E"/>
    <w:lvl w:ilvl="0" w:tplc="805E25D0">
      <w:start w:val="1"/>
      <w:numFmt w:val="bullet"/>
      <w:lvlText w:val=""/>
      <w:lvlJc w:val="left"/>
      <w:pPr>
        <w:ind w:left="720" w:hanging="360"/>
      </w:pPr>
      <w:rPr>
        <w:rFonts w:ascii="Symbol" w:hAnsi="Symbol" w:hint="default"/>
      </w:rPr>
    </w:lvl>
    <w:lvl w:ilvl="1" w:tplc="28908B94">
      <w:start w:val="1"/>
      <w:numFmt w:val="bullet"/>
      <w:lvlText w:val="o"/>
      <w:lvlJc w:val="left"/>
      <w:pPr>
        <w:ind w:left="1440" w:hanging="360"/>
      </w:pPr>
      <w:rPr>
        <w:rFonts w:ascii="Courier New" w:hAnsi="Courier New" w:hint="default"/>
      </w:rPr>
    </w:lvl>
    <w:lvl w:ilvl="2" w:tplc="303A7514">
      <w:start w:val="1"/>
      <w:numFmt w:val="bullet"/>
      <w:lvlText w:val=""/>
      <w:lvlJc w:val="left"/>
      <w:pPr>
        <w:ind w:left="2160" w:hanging="360"/>
      </w:pPr>
      <w:rPr>
        <w:rFonts w:ascii="Wingdings" w:hAnsi="Wingdings" w:hint="default"/>
      </w:rPr>
    </w:lvl>
    <w:lvl w:ilvl="3" w:tplc="FA368766">
      <w:start w:val="1"/>
      <w:numFmt w:val="bullet"/>
      <w:lvlText w:val=""/>
      <w:lvlJc w:val="left"/>
      <w:pPr>
        <w:ind w:left="2880" w:hanging="360"/>
      </w:pPr>
      <w:rPr>
        <w:rFonts w:ascii="Symbol" w:hAnsi="Symbol" w:hint="default"/>
      </w:rPr>
    </w:lvl>
    <w:lvl w:ilvl="4" w:tplc="E9108776">
      <w:start w:val="1"/>
      <w:numFmt w:val="bullet"/>
      <w:lvlText w:val="o"/>
      <w:lvlJc w:val="left"/>
      <w:pPr>
        <w:ind w:left="3600" w:hanging="360"/>
      </w:pPr>
      <w:rPr>
        <w:rFonts w:ascii="Courier New" w:hAnsi="Courier New" w:hint="default"/>
      </w:rPr>
    </w:lvl>
    <w:lvl w:ilvl="5" w:tplc="20AA6EF2">
      <w:start w:val="1"/>
      <w:numFmt w:val="bullet"/>
      <w:lvlText w:val=""/>
      <w:lvlJc w:val="left"/>
      <w:pPr>
        <w:ind w:left="4320" w:hanging="360"/>
      </w:pPr>
      <w:rPr>
        <w:rFonts w:ascii="Wingdings" w:hAnsi="Wingdings" w:hint="default"/>
      </w:rPr>
    </w:lvl>
    <w:lvl w:ilvl="6" w:tplc="D2909D64">
      <w:start w:val="1"/>
      <w:numFmt w:val="bullet"/>
      <w:lvlText w:val=""/>
      <w:lvlJc w:val="left"/>
      <w:pPr>
        <w:ind w:left="5040" w:hanging="360"/>
      </w:pPr>
      <w:rPr>
        <w:rFonts w:ascii="Symbol" w:hAnsi="Symbol" w:hint="default"/>
      </w:rPr>
    </w:lvl>
    <w:lvl w:ilvl="7" w:tplc="8E049F68">
      <w:start w:val="1"/>
      <w:numFmt w:val="bullet"/>
      <w:lvlText w:val="o"/>
      <w:lvlJc w:val="left"/>
      <w:pPr>
        <w:ind w:left="5760" w:hanging="360"/>
      </w:pPr>
      <w:rPr>
        <w:rFonts w:ascii="Courier New" w:hAnsi="Courier New" w:hint="default"/>
      </w:rPr>
    </w:lvl>
    <w:lvl w:ilvl="8" w:tplc="CD66384E">
      <w:start w:val="1"/>
      <w:numFmt w:val="bullet"/>
      <w:lvlText w:val=""/>
      <w:lvlJc w:val="left"/>
      <w:pPr>
        <w:ind w:left="6480" w:hanging="360"/>
      </w:pPr>
      <w:rPr>
        <w:rFonts w:ascii="Wingdings" w:hAnsi="Wingdings" w:hint="default"/>
      </w:rPr>
    </w:lvl>
  </w:abstractNum>
  <w:abstractNum w:abstractNumId="24" w15:restartNumberingAfterBreak="0">
    <w:nsid w:val="41272B34"/>
    <w:multiLevelType w:val="hybridMultilevel"/>
    <w:tmpl w:val="3EE8CCAA"/>
    <w:lvl w:ilvl="0" w:tplc="14185588">
      <w:start w:val="1"/>
      <w:numFmt w:val="bullet"/>
      <w:lvlText w:val=""/>
      <w:lvlJc w:val="left"/>
      <w:pPr>
        <w:tabs>
          <w:tab w:val="num" w:pos="720"/>
        </w:tabs>
        <w:ind w:left="720" w:hanging="360"/>
      </w:pPr>
      <w:rPr>
        <w:rFonts w:ascii="Symbol" w:hAnsi="Symbol" w:hint="default"/>
      </w:rPr>
    </w:lvl>
    <w:lvl w:ilvl="1" w:tplc="AD02C7D2" w:tentative="1">
      <w:start w:val="1"/>
      <w:numFmt w:val="bullet"/>
      <w:lvlText w:val=""/>
      <w:lvlJc w:val="left"/>
      <w:pPr>
        <w:tabs>
          <w:tab w:val="num" w:pos="1440"/>
        </w:tabs>
        <w:ind w:left="1440" w:hanging="360"/>
      </w:pPr>
      <w:rPr>
        <w:rFonts w:ascii="Symbol" w:hAnsi="Symbol" w:hint="default"/>
      </w:rPr>
    </w:lvl>
    <w:lvl w:ilvl="2" w:tplc="627CA3B4" w:tentative="1">
      <w:start w:val="1"/>
      <w:numFmt w:val="bullet"/>
      <w:lvlText w:val=""/>
      <w:lvlJc w:val="left"/>
      <w:pPr>
        <w:tabs>
          <w:tab w:val="num" w:pos="2160"/>
        </w:tabs>
        <w:ind w:left="2160" w:hanging="360"/>
      </w:pPr>
      <w:rPr>
        <w:rFonts w:ascii="Symbol" w:hAnsi="Symbol" w:hint="default"/>
      </w:rPr>
    </w:lvl>
    <w:lvl w:ilvl="3" w:tplc="9F62F85E" w:tentative="1">
      <w:start w:val="1"/>
      <w:numFmt w:val="bullet"/>
      <w:lvlText w:val=""/>
      <w:lvlJc w:val="left"/>
      <w:pPr>
        <w:tabs>
          <w:tab w:val="num" w:pos="2880"/>
        </w:tabs>
        <w:ind w:left="2880" w:hanging="360"/>
      </w:pPr>
      <w:rPr>
        <w:rFonts w:ascii="Symbol" w:hAnsi="Symbol" w:hint="default"/>
      </w:rPr>
    </w:lvl>
    <w:lvl w:ilvl="4" w:tplc="D7267A1C" w:tentative="1">
      <w:start w:val="1"/>
      <w:numFmt w:val="bullet"/>
      <w:lvlText w:val=""/>
      <w:lvlJc w:val="left"/>
      <w:pPr>
        <w:tabs>
          <w:tab w:val="num" w:pos="3600"/>
        </w:tabs>
        <w:ind w:left="3600" w:hanging="360"/>
      </w:pPr>
      <w:rPr>
        <w:rFonts w:ascii="Symbol" w:hAnsi="Symbol" w:hint="default"/>
      </w:rPr>
    </w:lvl>
    <w:lvl w:ilvl="5" w:tplc="FAFEABB6" w:tentative="1">
      <w:start w:val="1"/>
      <w:numFmt w:val="bullet"/>
      <w:lvlText w:val=""/>
      <w:lvlJc w:val="left"/>
      <w:pPr>
        <w:tabs>
          <w:tab w:val="num" w:pos="4320"/>
        </w:tabs>
        <w:ind w:left="4320" w:hanging="360"/>
      </w:pPr>
      <w:rPr>
        <w:rFonts w:ascii="Symbol" w:hAnsi="Symbol" w:hint="default"/>
      </w:rPr>
    </w:lvl>
    <w:lvl w:ilvl="6" w:tplc="1A0C8E84" w:tentative="1">
      <w:start w:val="1"/>
      <w:numFmt w:val="bullet"/>
      <w:lvlText w:val=""/>
      <w:lvlJc w:val="left"/>
      <w:pPr>
        <w:tabs>
          <w:tab w:val="num" w:pos="5040"/>
        </w:tabs>
        <w:ind w:left="5040" w:hanging="360"/>
      </w:pPr>
      <w:rPr>
        <w:rFonts w:ascii="Symbol" w:hAnsi="Symbol" w:hint="default"/>
      </w:rPr>
    </w:lvl>
    <w:lvl w:ilvl="7" w:tplc="F18A0618" w:tentative="1">
      <w:start w:val="1"/>
      <w:numFmt w:val="bullet"/>
      <w:lvlText w:val=""/>
      <w:lvlJc w:val="left"/>
      <w:pPr>
        <w:tabs>
          <w:tab w:val="num" w:pos="5760"/>
        </w:tabs>
        <w:ind w:left="5760" w:hanging="360"/>
      </w:pPr>
      <w:rPr>
        <w:rFonts w:ascii="Symbol" w:hAnsi="Symbol" w:hint="default"/>
      </w:rPr>
    </w:lvl>
    <w:lvl w:ilvl="8" w:tplc="36AE13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31F35FB"/>
    <w:multiLevelType w:val="hybridMultilevel"/>
    <w:tmpl w:val="22CC6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893336F"/>
    <w:multiLevelType w:val="hybridMultilevel"/>
    <w:tmpl w:val="0CD0FFC0"/>
    <w:lvl w:ilvl="0" w:tplc="1602CC9E">
      <w:start w:val="1"/>
      <w:numFmt w:val="decimal"/>
      <w:lvlText w:val="%1."/>
      <w:lvlJc w:val="left"/>
      <w:pPr>
        <w:ind w:left="720" w:hanging="360"/>
      </w:pPr>
    </w:lvl>
    <w:lvl w:ilvl="1" w:tplc="44B8D718">
      <w:start w:val="1"/>
      <w:numFmt w:val="decimal"/>
      <w:lvlText w:val="•"/>
      <w:lvlJc w:val="left"/>
      <w:pPr>
        <w:ind w:left="1440" w:hanging="360"/>
      </w:pPr>
    </w:lvl>
    <w:lvl w:ilvl="2" w:tplc="2E34E24C">
      <w:start w:val="1"/>
      <w:numFmt w:val="lowerRoman"/>
      <w:lvlText w:val="%3."/>
      <w:lvlJc w:val="right"/>
      <w:pPr>
        <w:ind w:left="2160" w:hanging="180"/>
      </w:pPr>
    </w:lvl>
    <w:lvl w:ilvl="3" w:tplc="1D5232B4">
      <w:start w:val="1"/>
      <w:numFmt w:val="decimal"/>
      <w:lvlText w:val="%4."/>
      <w:lvlJc w:val="left"/>
      <w:pPr>
        <w:ind w:left="2880" w:hanging="360"/>
      </w:pPr>
    </w:lvl>
    <w:lvl w:ilvl="4" w:tplc="9656CE5C">
      <w:start w:val="1"/>
      <w:numFmt w:val="lowerLetter"/>
      <w:lvlText w:val="%5."/>
      <w:lvlJc w:val="left"/>
      <w:pPr>
        <w:ind w:left="3600" w:hanging="360"/>
      </w:pPr>
    </w:lvl>
    <w:lvl w:ilvl="5" w:tplc="1E4EE0E2">
      <w:start w:val="1"/>
      <w:numFmt w:val="lowerRoman"/>
      <w:lvlText w:val="%6."/>
      <w:lvlJc w:val="right"/>
      <w:pPr>
        <w:ind w:left="4320" w:hanging="180"/>
      </w:pPr>
    </w:lvl>
    <w:lvl w:ilvl="6" w:tplc="CCD80BCA">
      <w:start w:val="1"/>
      <w:numFmt w:val="decimal"/>
      <w:lvlText w:val="%7."/>
      <w:lvlJc w:val="left"/>
      <w:pPr>
        <w:ind w:left="5040" w:hanging="360"/>
      </w:pPr>
    </w:lvl>
    <w:lvl w:ilvl="7" w:tplc="A42EF7F4">
      <w:start w:val="1"/>
      <w:numFmt w:val="lowerLetter"/>
      <w:lvlText w:val="%8."/>
      <w:lvlJc w:val="left"/>
      <w:pPr>
        <w:ind w:left="5760" w:hanging="360"/>
      </w:pPr>
    </w:lvl>
    <w:lvl w:ilvl="8" w:tplc="17C2B474">
      <w:start w:val="1"/>
      <w:numFmt w:val="lowerRoman"/>
      <w:lvlText w:val="%9."/>
      <w:lvlJc w:val="right"/>
      <w:pPr>
        <w:ind w:left="6480" w:hanging="180"/>
      </w:pPr>
    </w:lvl>
  </w:abstractNum>
  <w:abstractNum w:abstractNumId="27" w15:restartNumberingAfterBreak="0">
    <w:nsid w:val="498F94EA"/>
    <w:multiLevelType w:val="hybridMultilevel"/>
    <w:tmpl w:val="2B20AFC0"/>
    <w:lvl w:ilvl="0" w:tplc="F1E6CE00">
      <w:start w:val="1"/>
      <w:numFmt w:val="bullet"/>
      <w:lvlText w:val=""/>
      <w:lvlJc w:val="left"/>
      <w:pPr>
        <w:ind w:left="720" w:hanging="360"/>
      </w:pPr>
      <w:rPr>
        <w:rFonts w:ascii="Symbol" w:hAnsi="Symbol" w:hint="default"/>
      </w:rPr>
    </w:lvl>
    <w:lvl w:ilvl="1" w:tplc="4F9472CA">
      <w:start w:val="1"/>
      <w:numFmt w:val="bullet"/>
      <w:lvlText w:val="o"/>
      <w:lvlJc w:val="left"/>
      <w:pPr>
        <w:ind w:left="1440" w:hanging="360"/>
      </w:pPr>
      <w:rPr>
        <w:rFonts w:ascii="Courier New" w:hAnsi="Courier New" w:hint="default"/>
      </w:rPr>
    </w:lvl>
    <w:lvl w:ilvl="2" w:tplc="15500246">
      <w:start w:val="1"/>
      <w:numFmt w:val="bullet"/>
      <w:lvlText w:val=""/>
      <w:lvlJc w:val="left"/>
      <w:pPr>
        <w:ind w:left="2160" w:hanging="360"/>
      </w:pPr>
      <w:rPr>
        <w:rFonts w:ascii="Wingdings" w:hAnsi="Wingdings" w:hint="default"/>
      </w:rPr>
    </w:lvl>
    <w:lvl w:ilvl="3" w:tplc="832E0C10">
      <w:start w:val="1"/>
      <w:numFmt w:val="bullet"/>
      <w:lvlText w:val=""/>
      <w:lvlJc w:val="left"/>
      <w:pPr>
        <w:ind w:left="2880" w:hanging="360"/>
      </w:pPr>
      <w:rPr>
        <w:rFonts w:ascii="Symbol" w:hAnsi="Symbol" w:hint="default"/>
      </w:rPr>
    </w:lvl>
    <w:lvl w:ilvl="4" w:tplc="39168CE8">
      <w:start w:val="1"/>
      <w:numFmt w:val="bullet"/>
      <w:lvlText w:val="o"/>
      <w:lvlJc w:val="left"/>
      <w:pPr>
        <w:ind w:left="3600" w:hanging="360"/>
      </w:pPr>
      <w:rPr>
        <w:rFonts w:ascii="Courier New" w:hAnsi="Courier New" w:hint="default"/>
      </w:rPr>
    </w:lvl>
    <w:lvl w:ilvl="5" w:tplc="27483B66">
      <w:start w:val="1"/>
      <w:numFmt w:val="bullet"/>
      <w:lvlText w:val=""/>
      <w:lvlJc w:val="left"/>
      <w:pPr>
        <w:ind w:left="4320" w:hanging="360"/>
      </w:pPr>
      <w:rPr>
        <w:rFonts w:ascii="Wingdings" w:hAnsi="Wingdings" w:hint="default"/>
      </w:rPr>
    </w:lvl>
    <w:lvl w:ilvl="6" w:tplc="3684C872">
      <w:start w:val="1"/>
      <w:numFmt w:val="bullet"/>
      <w:lvlText w:val=""/>
      <w:lvlJc w:val="left"/>
      <w:pPr>
        <w:ind w:left="5040" w:hanging="360"/>
      </w:pPr>
      <w:rPr>
        <w:rFonts w:ascii="Symbol" w:hAnsi="Symbol" w:hint="default"/>
      </w:rPr>
    </w:lvl>
    <w:lvl w:ilvl="7" w:tplc="6C00C26C">
      <w:start w:val="1"/>
      <w:numFmt w:val="bullet"/>
      <w:lvlText w:val="o"/>
      <w:lvlJc w:val="left"/>
      <w:pPr>
        <w:ind w:left="5760" w:hanging="360"/>
      </w:pPr>
      <w:rPr>
        <w:rFonts w:ascii="Courier New" w:hAnsi="Courier New" w:hint="default"/>
      </w:rPr>
    </w:lvl>
    <w:lvl w:ilvl="8" w:tplc="494A3386">
      <w:start w:val="1"/>
      <w:numFmt w:val="bullet"/>
      <w:lvlText w:val=""/>
      <w:lvlJc w:val="left"/>
      <w:pPr>
        <w:ind w:left="6480" w:hanging="360"/>
      </w:pPr>
      <w:rPr>
        <w:rFonts w:ascii="Wingdings" w:hAnsi="Wingdings" w:hint="default"/>
      </w:rPr>
    </w:lvl>
  </w:abstractNum>
  <w:abstractNum w:abstractNumId="28" w15:restartNumberingAfterBreak="0">
    <w:nsid w:val="548733EB"/>
    <w:multiLevelType w:val="hybridMultilevel"/>
    <w:tmpl w:val="51B29B6C"/>
    <w:lvl w:ilvl="0" w:tplc="11AEC10E">
      <w:start w:val="1"/>
      <w:numFmt w:val="bullet"/>
      <w:lvlText w:val=""/>
      <w:lvlJc w:val="left"/>
      <w:pPr>
        <w:ind w:left="720" w:hanging="360"/>
      </w:pPr>
      <w:rPr>
        <w:rFonts w:ascii="Symbol" w:hAnsi="Symbol" w:hint="default"/>
      </w:rPr>
    </w:lvl>
    <w:lvl w:ilvl="1" w:tplc="D4DA518E">
      <w:start w:val="1"/>
      <w:numFmt w:val="bullet"/>
      <w:lvlText w:val="o"/>
      <w:lvlJc w:val="left"/>
      <w:pPr>
        <w:ind w:left="1440" w:hanging="360"/>
      </w:pPr>
      <w:rPr>
        <w:rFonts w:ascii="Courier New" w:hAnsi="Courier New" w:hint="default"/>
      </w:rPr>
    </w:lvl>
    <w:lvl w:ilvl="2" w:tplc="08DC2E58">
      <w:start w:val="1"/>
      <w:numFmt w:val="bullet"/>
      <w:lvlText w:val=""/>
      <w:lvlJc w:val="left"/>
      <w:pPr>
        <w:ind w:left="2160" w:hanging="360"/>
      </w:pPr>
      <w:rPr>
        <w:rFonts w:ascii="Wingdings" w:hAnsi="Wingdings" w:hint="default"/>
      </w:rPr>
    </w:lvl>
    <w:lvl w:ilvl="3" w:tplc="3A821BE8">
      <w:start w:val="1"/>
      <w:numFmt w:val="bullet"/>
      <w:lvlText w:val=""/>
      <w:lvlJc w:val="left"/>
      <w:pPr>
        <w:ind w:left="2880" w:hanging="360"/>
      </w:pPr>
      <w:rPr>
        <w:rFonts w:ascii="Symbol" w:hAnsi="Symbol" w:hint="default"/>
      </w:rPr>
    </w:lvl>
    <w:lvl w:ilvl="4" w:tplc="177081D6">
      <w:start w:val="1"/>
      <w:numFmt w:val="bullet"/>
      <w:lvlText w:val="o"/>
      <w:lvlJc w:val="left"/>
      <w:pPr>
        <w:ind w:left="3600" w:hanging="360"/>
      </w:pPr>
      <w:rPr>
        <w:rFonts w:ascii="Courier New" w:hAnsi="Courier New" w:hint="default"/>
      </w:rPr>
    </w:lvl>
    <w:lvl w:ilvl="5" w:tplc="6B3EC56E">
      <w:start w:val="1"/>
      <w:numFmt w:val="bullet"/>
      <w:lvlText w:val=""/>
      <w:lvlJc w:val="left"/>
      <w:pPr>
        <w:ind w:left="4320" w:hanging="360"/>
      </w:pPr>
      <w:rPr>
        <w:rFonts w:ascii="Wingdings" w:hAnsi="Wingdings" w:hint="default"/>
      </w:rPr>
    </w:lvl>
    <w:lvl w:ilvl="6" w:tplc="C99ACCF4">
      <w:start w:val="1"/>
      <w:numFmt w:val="bullet"/>
      <w:lvlText w:val=""/>
      <w:lvlJc w:val="left"/>
      <w:pPr>
        <w:ind w:left="5040" w:hanging="360"/>
      </w:pPr>
      <w:rPr>
        <w:rFonts w:ascii="Symbol" w:hAnsi="Symbol" w:hint="default"/>
      </w:rPr>
    </w:lvl>
    <w:lvl w:ilvl="7" w:tplc="58E4AA96">
      <w:start w:val="1"/>
      <w:numFmt w:val="bullet"/>
      <w:lvlText w:val="o"/>
      <w:lvlJc w:val="left"/>
      <w:pPr>
        <w:ind w:left="5760" w:hanging="360"/>
      </w:pPr>
      <w:rPr>
        <w:rFonts w:ascii="Courier New" w:hAnsi="Courier New" w:hint="default"/>
      </w:rPr>
    </w:lvl>
    <w:lvl w:ilvl="8" w:tplc="DFD0B56E">
      <w:start w:val="1"/>
      <w:numFmt w:val="bullet"/>
      <w:lvlText w:val=""/>
      <w:lvlJc w:val="left"/>
      <w:pPr>
        <w:ind w:left="6480" w:hanging="360"/>
      </w:pPr>
      <w:rPr>
        <w:rFonts w:ascii="Wingdings" w:hAnsi="Wingdings" w:hint="default"/>
      </w:rPr>
    </w:lvl>
  </w:abstractNum>
  <w:abstractNum w:abstractNumId="29" w15:restartNumberingAfterBreak="0">
    <w:nsid w:val="55573C7A"/>
    <w:multiLevelType w:val="hybridMultilevel"/>
    <w:tmpl w:val="C3C629F0"/>
    <w:lvl w:ilvl="0" w:tplc="5588A014">
      <w:start w:val="1"/>
      <w:numFmt w:val="bullet"/>
      <w:lvlText w:val=""/>
      <w:lvlJc w:val="left"/>
      <w:pPr>
        <w:tabs>
          <w:tab w:val="num" w:pos="720"/>
        </w:tabs>
        <w:ind w:left="720" w:hanging="360"/>
      </w:pPr>
      <w:rPr>
        <w:rFonts w:ascii="Symbol" w:hAnsi="Symbol" w:hint="default"/>
      </w:rPr>
    </w:lvl>
    <w:lvl w:ilvl="1" w:tplc="B1E09068">
      <w:numFmt w:val="bullet"/>
      <w:lvlText w:val="o"/>
      <w:lvlJc w:val="left"/>
      <w:pPr>
        <w:tabs>
          <w:tab w:val="num" w:pos="1440"/>
        </w:tabs>
        <w:ind w:left="1440" w:hanging="360"/>
      </w:pPr>
      <w:rPr>
        <w:rFonts w:ascii="Courier New" w:hAnsi="Courier New" w:hint="default"/>
      </w:rPr>
    </w:lvl>
    <w:lvl w:ilvl="2" w:tplc="772090D8" w:tentative="1">
      <w:start w:val="1"/>
      <w:numFmt w:val="bullet"/>
      <w:lvlText w:val=""/>
      <w:lvlJc w:val="left"/>
      <w:pPr>
        <w:tabs>
          <w:tab w:val="num" w:pos="2160"/>
        </w:tabs>
        <w:ind w:left="2160" w:hanging="360"/>
      </w:pPr>
      <w:rPr>
        <w:rFonts w:ascii="Symbol" w:hAnsi="Symbol" w:hint="default"/>
      </w:rPr>
    </w:lvl>
    <w:lvl w:ilvl="3" w:tplc="5384778E" w:tentative="1">
      <w:start w:val="1"/>
      <w:numFmt w:val="bullet"/>
      <w:lvlText w:val=""/>
      <w:lvlJc w:val="left"/>
      <w:pPr>
        <w:tabs>
          <w:tab w:val="num" w:pos="2880"/>
        </w:tabs>
        <w:ind w:left="2880" w:hanging="360"/>
      </w:pPr>
      <w:rPr>
        <w:rFonts w:ascii="Symbol" w:hAnsi="Symbol" w:hint="default"/>
      </w:rPr>
    </w:lvl>
    <w:lvl w:ilvl="4" w:tplc="1A4E779C" w:tentative="1">
      <w:start w:val="1"/>
      <w:numFmt w:val="bullet"/>
      <w:lvlText w:val=""/>
      <w:lvlJc w:val="left"/>
      <w:pPr>
        <w:tabs>
          <w:tab w:val="num" w:pos="3600"/>
        </w:tabs>
        <w:ind w:left="3600" w:hanging="360"/>
      </w:pPr>
      <w:rPr>
        <w:rFonts w:ascii="Symbol" w:hAnsi="Symbol" w:hint="default"/>
      </w:rPr>
    </w:lvl>
    <w:lvl w:ilvl="5" w:tplc="09660872" w:tentative="1">
      <w:start w:val="1"/>
      <w:numFmt w:val="bullet"/>
      <w:lvlText w:val=""/>
      <w:lvlJc w:val="left"/>
      <w:pPr>
        <w:tabs>
          <w:tab w:val="num" w:pos="4320"/>
        </w:tabs>
        <w:ind w:left="4320" w:hanging="360"/>
      </w:pPr>
      <w:rPr>
        <w:rFonts w:ascii="Symbol" w:hAnsi="Symbol" w:hint="default"/>
      </w:rPr>
    </w:lvl>
    <w:lvl w:ilvl="6" w:tplc="75DE576E" w:tentative="1">
      <w:start w:val="1"/>
      <w:numFmt w:val="bullet"/>
      <w:lvlText w:val=""/>
      <w:lvlJc w:val="left"/>
      <w:pPr>
        <w:tabs>
          <w:tab w:val="num" w:pos="5040"/>
        </w:tabs>
        <w:ind w:left="5040" w:hanging="360"/>
      </w:pPr>
      <w:rPr>
        <w:rFonts w:ascii="Symbol" w:hAnsi="Symbol" w:hint="default"/>
      </w:rPr>
    </w:lvl>
    <w:lvl w:ilvl="7" w:tplc="B0927F86" w:tentative="1">
      <w:start w:val="1"/>
      <w:numFmt w:val="bullet"/>
      <w:lvlText w:val=""/>
      <w:lvlJc w:val="left"/>
      <w:pPr>
        <w:tabs>
          <w:tab w:val="num" w:pos="5760"/>
        </w:tabs>
        <w:ind w:left="5760" w:hanging="360"/>
      </w:pPr>
      <w:rPr>
        <w:rFonts w:ascii="Symbol" w:hAnsi="Symbol" w:hint="default"/>
      </w:rPr>
    </w:lvl>
    <w:lvl w:ilvl="8" w:tplc="CFC6655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8643DE0"/>
    <w:multiLevelType w:val="hybridMultilevel"/>
    <w:tmpl w:val="DD12A1B4"/>
    <w:lvl w:ilvl="0" w:tplc="2106449E">
      <w:start w:val="1"/>
      <w:numFmt w:val="bullet"/>
      <w:lvlText w:val=""/>
      <w:lvlJc w:val="left"/>
      <w:pPr>
        <w:tabs>
          <w:tab w:val="num" w:pos="720"/>
        </w:tabs>
        <w:ind w:left="720" w:hanging="360"/>
      </w:pPr>
      <w:rPr>
        <w:rFonts w:ascii="Symbol" w:hAnsi="Symbol" w:hint="default"/>
      </w:rPr>
    </w:lvl>
    <w:lvl w:ilvl="1" w:tplc="B964BE12" w:tentative="1">
      <w:start w:val="1"/>
      <w:numFmt w:val="bullet"/>
      <w:lvlText w:val=""/>
      <w:lvlJc w:val="left"/>
      <w:pPr>
        <w:tabs>
          <w:tab w:val="num" w:pos="1440"/>
        </w:tabs>
        <w:ind w:left="1440" w:hanging="360"/>
      </w:pPr>
      <w:rPr>
        <w:rFonts w:ascii="Symbol" w:hAnsi="Symbol" w:hint="default"/>
      </w:rPr>
    </w:lvl>
    <w:lvl w:ilvl="2" w:tplc="2BB66DC2" w:tentative="1">
      <w:start w:val="1"/>
      <w:numFmt w:val="bullet"/>
      <w:lvlText w:val=""/>
      <w:lvlJc w:val="left"/>
      <w:pPr>
        <w:tabs>
          <w:tab w:val="num" w:pos="2160"/>
        </w:tabs>
        <w:ind w:left="2160" w:hanging="360"/>
      </w:pPr>
      <w:rPr>
        <w:rFonts w:ascii="Symbol" w:hAnsi="Symbol" w:hint="default"/>
      </w:rPr>
    </w:lvl>
    <w:lvl w:ilvl="3" w:tplc="26AC076C" w:tentative="1">
      <w:start w:val="1"/>
      <w:numFmt w:val="bullet"/>
      <w:lvlText w:val=""/>
      <w:lvlJc w:val="left"/>
      <w:pPr>
        <w:tabs>
          <w:tab w:val="num" w:pos="2880"/>
        </w:tabs>
        <w:ind w:left="2880" w:hanging="360"/>
      </w:pPr>
      <w:rPr>
        <w:rFonts w:ascii="Symbol" w:hAnsi="Symbol" w:hint="default"/>
      </w:rPr>
    </w:lvl>
    <w:lvl w:ilvl="4" w:tplc="19E4C0EA" w:tentative="1">
      <w:start w:val="1"/>
      <w:numFmt w:val="bullet"/>
      <w:lvlText w:val=""/>
      <w:lvlJc w:val="left"/>
      <w:pPr>
        <w:tabs>
          <w:tab w:val="num" w:pos="3600"/>
        </w:tabs>
        <w:ind w:left="3600" w:hanging="360"/>
      </w:pPr>
      <w:rPr>
        <w:rFonts w:ascii="Symbol" w:hAnsi="Symbol" w:hint="default"/>
      </w:rPr>
    </w:lvl>
    <w:lvl w:ilvl="5" w:tplc="5C06D30A" w:tentative="1">
      <w:start w:val="1"/>
      <w:numFmt w:val="bullet"/>
      <w:lvlText w:val=""/>
      <w:lvlJc w:val="left"/>
      <w:pPr>
        <w:tabs>
          <w:tab w:val="num" w:pos="4320"/>
        </w:tabs>
        <w:ind w:left="4320" w:hanging="360"/>
      </w:pPr>
      <w:rPr>
        <w:rFonts w:ascii="Symbol" w:hAnsi="Symbol" w:hint="default"/>
      </w:rPr>
    </w:lvl>
    <w:lvl w:ilvl="6" w:tplc="D68E846E" w:tentative="1">
      <w:start w:val="1"/>
      <w:numFmt w:val="bullet"/>
      <w:lvlText w:val=""/>
      <w:lvlJc w:val="left"/>
      <w:pPr>
        <w:tabs>
          <w:tab w:val="num" w:pos="5040"/>
        </w:tabs>
        <w:ind w:left="5040" w:hanging="360"/>
      </w:pPr>
      <w:rPr>
        <w:rFonts w:ascii="Symbol" w:hAnsi="Symbol" w:hint="default"/>
      </w:rPr>
    </w:lvl>
    <w:lvl w:ilvl="7" w:tplc="E20207FE" w:tentative="1">
      <w:start w:val="1"/>
      <w:numFmt w:val="bullet"/>
      <w:lvlText w:val=""/>
      <w:lvlJc w:val="left"/>
      <w:pPr>
        <w:tabs>
          <w:tab w:val="num" w:pos="5760"/>
        </w:tabs>
        <w:ind w:left="5760" w:hanging="360"/>
      </w:pPr>
      <w:rPr>
        <w:rFonts w:ascii="Symbol" w:hAnsi="Symbol" w:hint="default"/>
      </w:rPr>
    </w:lvl>
    <w:lvl w:ilvl="8" w:tplc="027A6AC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6CE7DBE"/>
    <w:multiLevelType w:val="hybridMultilevel"/>
    <w:tmpl w:val="9DA4180A"/>
    <w:lvl w:ilvl="0" w:tplc="A63861B6">
      <w:start w:val="1"/>
      <w:numFmt w:val="bullet"/>
      <w:lvlText w:val=""/>
      <w:lvlJc w:val="left"/>
      <w:pPr>
        <w:ind w:left="720" w:hanging="360"/>
      </w:pPr>
      <w:rPr>
        <w:rFonts w:ascii="Symbol" w:hAnsi="Symbol" w:hint="default"/>
      </w:rPr>
    </w:lvl>
    <w:lvl w:ilvl="1" w:tplc="EE0C0A3A">
      <w:start w:val="1"/>
      <w:numFmt w:val="bullet"/>
      <w:lvlText w:val="o"/>
      <w:lvlJc w:val="left"/>
      <w:pPr>
        <w:ind w:left="1440" w:hanging="360"/>
      </w:pPr>
      <w:rPr>
        <w:rFonts w:ascii="Courier New" w:hAnsi="Courier New" w:hint="default"/>
      </w:rPr>
    </w:lvl>
    <w:lvl w:ilvl="2" w:tplc="BB4CD4AC">
      <w:start w:val="1"/>
      <w:numFmt w:val="bullet"/>
      <w:lvlText w:val=""/>
      <w:lvlJc w:val="left"/>
      <w:pPr>
        <w:ind w:left="2160" w:hanging="360"/>
      </w:pPr>
      <w:rPr>
        <w:rFonts w:ascii="Wingdings" w:hAnsi="Wingdings" w:hint="default"/>
      </w:rPr>
    </w:lvl>
    <w:lvl w:ilvl="3" w:tplc="4704D800">
      <w:start w:val="1"/>
      <w:numFmt w:val="bullet"/>
      <w:lvlText w:val=""/>
      <w:lvlJc w:val="left"/>
      <w:pPr>
        <w:ind w:left="2880" w:hanging="360"/>
      </w:pPr>
      <w:rPr>
        <w:rFonts w:ascii="Symbol" w:hAnsi="Symbol" w:hint="default"/>
      </w:rPr>
    </w:lvl>
    <w:lvl w:ilvl="4" w:tplc="050259F0">
      <w:start w:val="1"/>
      <w:numFmt w:val="bullet"/>
      <w:lvlText w:val="o"/>
      <w:lvlJc w:val="left"/>
      <w:pPr>
        <w:ind w:left="3600" w:hanging="360"/>
      </w:pPr>
      <w:rPr>
        <w:rFonts w:ascii="Courier New" w:hAnsi="Courier New" w:hint="default"/>
      </w:rPr>
    </w:lvl>
    <w:lvl w:ilvl="5" w:tplc="CF4AD862">
      <w:start w:val="1"/>
      <w:numFmt w:val="bullet"/>
      <w:lvlText w:val=""/>
      <w:lvlJc w:val="left"/>
      <w:pPr>
        <w:ind w:left="4320" w:hanging="360"/>
      </w:pPr>
      <w:rPr>
        <w:rFonts w:ascii="Wingdings" w:hAnsi="Wingdings" w:hint="default"/>
      </w:rPr>
    </w:lvl>
    <w:lvl w:ilvl="6" w:tplc="A4FE13B2">
      <w:start w:val="1"/>
      <w:numFmt w:val="bullet"/>
      <w:lvlText w:val=""/>
      <w:lvlJc w:val="left"/>
      <w:pPr>
        <w:ind w:left="5040" w:hanging="360"/>
      </w:pPr>
      <w:rPr>
        <w:rFonts w:ascii="Symbol" w:hAnsi="Symbol" w:hint="default"/>
      </w:rPr>
    </w:lvl>
    <w:lvl w:ilvl="7" w:tplc="D2B068EE">
      <w:start w:val="1"/>
      <w:numFmt w:val="bullet"/>
      <w:lvlText w:val="o"/>
      <w:lvlJc w:val="left"/>
      <w:pPr>
        <w:ind w:left="5760" w:hanging="360"/>
      </w:pPr>
      <w:rPr>
        <w:rFonts w:ascii="Courier New" w:hAnsi="Courier New" w:hint="default"/>
      </w:rPr>
    </w:lvl>
    <w:lvl w:ilvl="8" w:tplc="FAC63094">
      <w:start w:val="1"/>
      <w:numFmt w:val="bullet"/>
      <w:lvlText w:val=""/>
      <w:lvlJc w:val="left"/>
      <w:pPr>
        <w:ind w:left="6480" w:hanging="360"/>
      </w:pPr>
      <w:rPr>
        <w:rFonts w:ascii="Wingdings" w:hAnsi="Wingdings" w:hint="default"/>
      </w:rPr>
    </w:lvl>
  </w:abstractNum>
  <w:abstractNum w:abstractNumId="32" w15:restartNumberingAfterBreak="0">
    <w:nsid w:val="6C6E7728"/>
    <w:multiLevelType w:val="hybridMultilevel"/>
    <w:tmpl w:val="16A28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2A079E"/>
    <w:multiLevelType w:val="hybridMultilevel"/>
    <w:tmpl w:val="AD5EA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481B27"/>
    <w:multiLevelType w:val="hybridMultilevel"/>
    <w:tmpl w:val="B130F2EA"/>
    <w:lvl w:ilvl="0" w:tplc="7AA4410C">
      <w:start w:val="1"/>
      <w:numFmt w:val="bullet"/>
      <w:lvlText w:val=""/>
      <w:lvlJc w:val="left"/>
      <w:pPr>
        <w:tabs>
          <w:tab w:val="num" w:pos="720"/>
        </w:tabs>
        <w:ind w:left="720" w:hanging="360"/>
      </w:pPr>
      <w:rPr>
        <w:rFonts w:ascii="Symbol" w:hAnsi="Symbol" w:hint="default"/>
      </w:rPr>
    </w:lvl>
    <w:lvl w:ilvl="1" w:tplc="D5828270" w:tentative="1">
      <w:start w:val="1"/>
      <w:numFmt w:val="bullet"/>
      <w:lvlText w:val=""/>
      <w:lvlJc w:val="left"/>
      <w:pPr>
        <w:tabs>
          <w:tab w:val="num" w:pos="1440"/>
        </w:tabs>
        <w:ind w:left="1440" w:hanging="360"/>
      </w:pPr>
      <w:rPr>
        <w:rFonts w:ascii="Symbol" w:hAnsi="Symbol" w:hint="default"/>
      </w:rPr>
    </w:lvl>
    <w:lvl w:ilvl="2" w:tplc="74A65F7E" w:tentative="1">
      <w:start w:val="1"/>
      <w:numFmt w:val="bullet"/>
      <w:lvlText w:val=""/>
      <w:lvlJc w:val="left"/>
      <w:pPr>
        <w:tabs>
          <w:tab w:val="num" w:pos="2160"/>
        </w:tabs>
        <w:ind w:left="2160" w:hanging="360"/>
      </w:pPr>
      <w:rPr>
        <w:rFonts w:ascii="Symbol" w:hAnsi="Symbol" w:hint="default"/>
      </w:rPr>
    </w:lvl>
    <w:lvl w:ilvl="3" w:tplc="ED86D34E" w:tentative="1">
      <w:start w:val="1"/>
      <w:numFmt w:val="bullet"/>
      <w:lvlText w:val=""/>
      <w:lvlJc w:val="left"/>
      <w:pPr>
        <w:tabs>
          <w:tab w:val="num" w:pos="2880"/>
        </w:tabs>
        <w:ind w:left="2880" w:hanging="360"/>
      </w:pPr>
      <w:rPr>
        <w:rFonts w:ascii="Symbol" w:hAnsi="Symbol" w:hint="default"/>
      </w:rPr>
    </w:lvl>
    <w:lvl w:ilvl="4" w:tplc="FAB80056" w:tentative="1">
      <w:start w:val="1"/>
      <w:numFmt w:val="bullet"/>
      <w:lvlText w:val=""/>
      <w:lvlJc w:val="left"/>
      <w:pPr>
        <w:tabs>
          <w:tab w:val="num" w:pos="3600"/>
        </w:tabs>
        <w:ind w:left="3600" w:hanging="360"/>
      </w:pPr>
      <w:rPr>
        <w:rFonts w:ascii="Symbol" w:hAnsi="Symbol" w:hint="default"/>
      </w:rPr>
    </w:lvl>
    <w:lvl w:ilvl="5" w:tplc="34ECBCE4" w:tentative="1">
      <w:start w:val="1"/>
      <w:numFmt w:val="bullet"/>
      <w:lvlText w:val=""/>
      <w:lvlJc w:val="left"/>
      <w:pPr>
        <w:tabs>
          <w:tab w:val="num" w:pos="4320"/>
        </w:tabs>
        <w:ind w:left="4320" w:hanging="360"/>
      </w:pPr>
      <w:rPr>
        <w:rFonts w:ascii="Symbol" w:hAnsi="Symbol" w:hint="default"/>
      </w:rPr>
    </w:lvl>
    <w:lvl w:ilvl="6" w:tplc="105881A2" w:tentative="1">
      <w:start w:val="1"/>
      <w:numFmt w:val="bullet"/>
      <w:lvlText w:val=""/>
      <w:lvlJc w:val="left"/>
      <w:pPr>
        <w:tabs>
          <w:tab w:val="num" w:pos="5040"/>
        </w:tabs>
        <w:ind w:left="5040" w:hanging="360"/>
      </w:pPr>
      <w:rPr>
        <w:rFonts w:ascii="Symbol" w:hAnsi="Symbol" w:hint="default"/>
      </w:rPr>
    </w:lvl>
    <w:lvl w:ilvl="7" w:tplc="8C1ED6A0" w:tentative="1">
      <w:start w:val="1"/>
      <w:numFmt w:val="bullet"/>
      <w:lvlText w:val=""/>
      <w:lvlJc w:val="left"/>
      <w:pPr>
        <w:tabs>
          <w:tab w:val="num" w:pos="5760"/>
        </w:tabs>
        <w:ind w:left="5760" w:hanging="360"/>
      </w:pPr>
      <w:rPr>
        <w:rFonts w:ascii="Symbol" w:hAnsi="Symbol" w:hint="default"/>
      </w:rPr>
    </w:lvl>
    <w:lvl w:ilvl="8" w:tplc="526212A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45242D2"/>
    <w:multiLevelType w:val="hybridMultilevel"/>
    <w:tmpl w:val="6492C1A6"/>
    <w:lvl w:ilvl="0" w:tplc="8FB23304">
      <w:start w:val="1"/>
      <w:numFmt w:val="bullet"/>
      <w:lvlText w:val=""/>
      <w:lvlJc w:val="left"/>
      <w:pPr>
        <w:tabs>
          <w:tab w:val="num" w:pos="720"/>
        </w:tabs>
        <w:ind w:left="720" w:hanging="360"/>
      </w:pPr>
      <w:rPr>
        <w:rFonts w:ascii="Symbol" w:hAnsi="Symbol" w:hint="default"/>
      </w:rPr>
    </w:lvl>
    <w:lvl w:ilvl="1" w:tplc="A9969364" w:tentative="1">
      <w:start w:val="1"/>
      <w:numFmt w:val="bullet"/>
      <w:lvlText w:val=""/>
      <w:lvlJc w:val="left"/>
      <w:pPr>
        <w:tabs>
          <w:tab w:val="num" w:pos="1440"/>
        </w:tabs>
        <w:ind w:left="1440" w:hanging="360"/>
      </w:pPr>
      <w:rPr>
        <w:rFonts w:ascii="Symbol" w:hAnsi="Symbol" w:hint="default"/>
      </w:rPr>
    </w:lvl>
    <w:lvl w:ilvl="2" w:tplc="05329F1E" w:tentative="1">
      <w:start w:val="1"/>
      <w:numFmt w:val="bullet"/>
      <w:lvlText w:val=""/>
      <w:lvlJc w:val="left"/>
      <w:pPr>
        <w:tabs>
          <w:tab w:val="num" w:pos="2160"/>
        </w:tabs>
        <w:ind w:left="2160" w:hanging="360"/>
      </w:pPr>
      <w:rPr>
        <w:rFonts w:ascii="Symbol" w:hAnsi="Symbol" w:hint="default"/>
      </w:rPr>
    </w:lvl>
    <w:lvl w:ilvl="3" w:tplc="BD2E3F8E" w:tentative="1">
      <w:start w:val="1"/>
      <w:numFmt w:val="bullet"/>
      <w:lvlText w:val=""/>
      <w:lvlJc w:val="left"/>
      <w:pPr>
        <w:tabs>
          <w:tab w:val="num" w:pos="2880"/>
        </w:tabs>
        <w:ind w:left="2880" w:hanging="360"/>
      </w:pPr>
      <w:rPr>
        <w:rFonts w:ascii="Symbol" w:hAnsi="Symbol" w:hint="default"/>
      </w:rPr>
    </w:lvl>
    <w:lvl w:ilvl="4" w:tplc="BF141AC0" w:tentative="1">
      <w:start w:val="1"/>
      <w:numFmt w:val="bullet"/>
      <w:lvlText w:val=""/>
      <w:lvlJc w:val="left"/>
      <w:pPr>
        <w:tabs>
          <w:tab w:val="num" w:pos="3600"/>
        </w:tabs>
        <w:ind w:left="3600" w:hanging="360"/>
      </w:pPr>
      <w:rPr>
        <w:rFonts w:ascii="Symbol" w:hAnsi="Symbol" w:hint="default"/>
      </w:rPr>
    </w:lvl>
    <w:lvl w:ilvl="5" w:tplc="C0A65242" w:tentative="1">
      <w:start w:val="1"/>
      <w:numFmt w:val="bullet"/>
      <w:lvlText w:val=""/>
      <w:lvlJc w:val="left"/>
      <w:pPr>
        <w:tabs>
          <w:tab w:val="num" w:pos="4320"/>
        </w:tabs>
        <w:ind w:left="4320" w:hanging="360"/>
      </w:pPr>
      <w:rPr>
        <w:rFonts w:ascii="Symbol" w:hAnsi="Symbol" w:hint="default"/>
      </w:rPr>
    </w:lvl>
    <w:lvl w:ilvl="6" w:tplc="FF2E34AC" w:tentative="1">
      <w:start w:val="1"/>
      <w:numFmt w:val="bullet"/>
      <w:lvlText w:val=""/>
      <w:lvlJc w:val="left"/>
      <w:pPr>
        <w:tabs>
          <w:tab w:val="num" w:pos="5040"/>
        </w:tabs>
        <w:ind w:left="5040" w:hanging="360"/>
      </w:pPr>
      <w:rPr>
        <w:rFonts w:ascii="Symbol" w:hAnsi="Symbol" w:hint="default"/>
      </w:rPr>
    </w:lvl>
    <w:lvl w:ilvl="7" w:tplc="20BE6C0E" w:tentative="1">
      <w:start w:val="1"/>
      <w:numFmt w:val="bullet"/>
      <w:lvlText w:val=""/>
      <w:lvlJc w:val="left"/>
      <w:pPr>
        <w:tabs>
          <w:tab w:val="num" w:pos="5760"/>
        </w:tabs>
        <w:ind w:left="5760" w:hanging="360"/>
      </w:pPr>
      <w:rPr>
        <w:rFonts w:ascii="Symbol" w:hAnsi="Symbol" w:hint="default"/>
      </w:rPr>
    </w:lvl>
    <w:lvl w:ilvl="8" w:tplc="DEB088A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7" w15:restartNumberingAfterBreak="0">
    <w:nsid w:val="7C1F7932"/>
    <w:multiLevelType w:val="hybridMultilevel"/>
    <w:tmpl w:val="9E42E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DA344A"/>
    <w:multiLevelType w:val="hybridMultilevel"/>
    <w:tmpl w:val="80420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6637226">
    <w:abstractNumId w:val="15"/>
  </w:num>
  <w:num w:numId="2" w16cid:durableId="1072699733">
    <w:abstractNumId w:val="31"/>
  </w:num>
  <w:num w:numId="3" w16cid:durableId="156925305">
    <w:abstractNumId w:val="23"/>
  </w:num>
  <w:num w:numId="4" w16cid:durableId="211500916">
    <w:abstractNumId w:val="3"/>
  </w:num>
  <w:num w:numId="5" w16cid:durableId="1094470807">
    <w:abstractNumId w:val="9"/>
  </w:num>
  <w:num w:numId="6" w16cid:durableId="100804505">
    <w:abstractNumId w:val="20"/>
  </w:num>
  <w:num w:numId="7" w16cid:durableId="1747411427">
    <w:abstractNumId w:val="28"/>
  </w:num>
  <w:num w:numId="8" w16cid:durableId="61801025">
    <w:abstractNumId w:val="27"/>
  </w:num>
  <w:num w:numId="9" w16cid:durableId="924191086">
    <w:abstractNumId w:val="4"/>
  </w:num>
  <w:num w:numId="10" w16cid:durableId="127014196">
    <w:abstractNumId w:val="5"/>
  </w:num>
  <w:num w:numId="11" w16cid:durableId="343480253">
    <w:abstractNumId w:val="16"/>
  </w:num>
  <w:num w:numId="12" w16cid:durableId="1974093985">
    <w:abstractNumId w:val="19"/>
  </w:num>
  <w:num w:numId="13" w16cid:durableId="1970934082">
    <w:abstractNumId w:val="0"/>
  </w:num>
  <w:num w:numId="14" w16cid:durableId="1337423842">
    <w:abstractNumId w:val="12"/>
  </w:num>
  <w:num w:numId="15" w16cid:durableId="514269409">
    <w:abstractNumId w:val="36"/>
  </w:num>
  <w:num w:numId="16" w16cid:durableId="228030793">
    <w:abstractNumId w:val="22"/>
  </w:num>
  <w:num w:numId="17" w16cid:durableId="461729044">
    <w:abstractNumId w:val="18"/>
  </w:num>
  <w:num w:numId="18" w16cid:durableId="819662039">
    <w:abstractNumId w:val="21"/>
  </w:num>
  <w:num w:numId="19" w16cid:durableId="128668321">
    <w:abstractNumId w:val="8"/>
  </w:num>
  <w:num w:numId="20" w16cid:durableId="1763642063">
    <w:abstractNumId w:val="30"/>
  </w:num>
  <w:num w:numId="21" w16cid:durableId="158934260">
    <w:abstractNumId w:val="13"/>
  </w:num>
  <w:num w:numId="22" w16cid:durableId="869611065">
    <w:abstractNumId w:val="6"/>
  </w:num>
  <w:num w:numId="23" w16cid:durableId="2046827878">
    <w:abstractNumId w:val="34"/>
  </w:num>
  <w:num w:numId="24" w16cid:durableId="907224117">
    <w:abstractNumId w:val="29"/>
  </w:num>
  <w:num w:numId="25" w16cid:durableId="1153133799">
    <w:abstractNumId w:val="17"/>
  </w:num>
  <w:num w:numId="26" w16cid:durableId="329606493">
    <w:abstractNumId w:val="35"/>
  </w:num>
  <w:num w:numId="27" w16cid:durableId="492572108">
    <w:abstractNumId w:val="24"/>
  </w:num>
  <w:num w:numId="28" w16cid:durableId="461995564">
    <w:abstractNumId w:val="2"/>
  </w:num>
  <w:num w:numId="29" w16cid:durableId="12998796">
    <w:abstractNumId w:val="14"/>
  </w:num>
  <w:num w:numId="30" w16cid:durableId="1467166463">
    <w:abstractNumId w:val="10"/>
  </w:num>
  <w:num w:numId="31" w16cid:durableId="39021184">
    <w:abstractNumId w:val="38"/>
  </w:num>
  <w:num w:numId="32" w16cid:durableId="1909728394">
    <w:abstractNumId w:val="32"/>
  </w:num>
  <w:num w:numId="33" w16cid:durableId="1457527191">
    <w:abstractNumId w:val="33"/>
  </w:num>
  <w:num w:numId="34" w16cid:durableId="2044482168">
    <w:abstractNumId w:val="37"/>
  </w:num>
  <w:num w:numId="35" w16cid:durableId="1644042037">
    <w:abstractNumId w:val="1"/>
  </w:num>
  <w:num w:numId="36" w16cid:durableId="1730153379">
    <w:abstractNumId w:val="7"/>
  </w:num>
  <w:num w:numId="37" w16cid:durableId="1979454639">
    <w:abstractNumId w:val="25"/>
  </w:num>
  <w:num w:numId="38" w16cid:durableId="1002045586">
    <w:abstractNumId w:val="26"/>
  </w:num>
  <w:num w:numId="39" w16cid:durableId="107061333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14"/>
    <w:rsid w:val="00003486"/>
    <w:rsid w:val="00005725"/>
    <w:rsid w:val="00005E08"/>
    <w:rsid w:val="000070C5"/>
    <w:rsid w:val="000214F9"/>
    <w:rsid w:val="00023CCD"/>
    <w:rsid w:val="000319C7"/>
    <w:rsid w:val="000351A1"/>
    <w:rsid w:val="00037A26"/>
    <w:rsid w:val="00037ECB"/>
    <w:rsid w:val="000459E9"/>
    <w:rsid w:val="00051266"/>
    <w:rsid w:val="00055030"/>
    <w:rsid w:val="00061A20"/>
    <w:rsid w:val="00061C3E"/>
    <w:rsid w:val="00061EE5"/>
    <w:rsid w:val="00087277"/>
    <w:rsid w:val="00092F03"/>
    <w:rsid w:val="000A01D7"/>
    <w:rsid w:val="000A22B6"/>
    <w:rsid w:val="000A2F95"/>
    <w:rsid w:val="000A4906"/>
    <w:rsid w:val="000B4D37"/>
    <w:rsid w:val="000C70B5"/>
    <w:rsid w:val="000C7ED9"/>
    <w:rsid w:val="000D023D"/>
    <w:rsid w:val="000D1ED1"/>
    <w:rsid w:val="000D693A"/>
    <w:rsid w:val="000E0562"/>
    <w:rsid w:val="000F0D78"/>
    <w:rsid w:val="0010055B"/>
    <w:rsid w:val="00100910"/>
    <w:rsid w:val="0010610F"/>
    <w:rsid w:val="001066AA"/>
    <w:rsid w:val="00116F18"/>
    <w:rsid w:val="00122C46"/>
    <w:rsid w:val="001358D3"/>
    <w:rsid w:val="00135BF6"/>
    <w:rsid w:val="0015002C"/>
    <w:rsid w:val="00154BC3"/>
    <w:rsid w:val="00155329"/>
    <w:rsid w:val="00156923"/>
    <w:rsid w:val="001621F9"/>
    <w:rsid w:val="00173CD0"/>
    <w:rsid w:val="0017588D"/>
    <w:rsid w:val="00175F5F"/>
    <w:rsid w:val="0018642A"/>
    <w:rsid w:val="00187EDA"/>
    <w:rsid w:val="001B4F67"/>
    <w:rsid w:val="001D35F8"/>
    <w:rsid w:val="001F3547"/>
    <w:rsid w:val="001F59C7"/>
    <w:rsid w:val="002127D0"/>
    <w:rsid w:val="002169DB"/>
    <w:rsid w:val="002171CC"/>
    <w:rsid w:val="002179BC"/>
    <w:rsid w:val="00221F1E"/>
    <w:rsid w:val="00227A31"/>
    <w:rsid w:val="00236E31"/>
    <w:rsid w:val="00240F8C"/>
    <w:rsid w:val="00265D45"/>
    <w:rsid w:val="00271DFE"/>
    <w:rsid w:val="002749BA"/>
    <w:rsid w:val="002969B4"/>
    <w:rsid w:val="00296A23"/>
    <w:rsid w:val="002A0B2D"/>
    <w:rsid w:val="002A115A"/>
    <w:rsid w:val="002B2AA7"/>
    <w:rsid w:val="002B4094"/>
    <w:rsid w:val="002C4271"/>
    <w:rsid w:val="002C6869"/>
    <w:rsid w:val="002D3C32"/>
    <w:rsid w:val="002E306A"/>
    <w:rsid w:val="002E30D9"/>
    <w:rsid w:val="002E3D79"/>
    <w:rsid w:val="002E47D4"/>
    <w:rsid w:val="002E7882"/>
    <w:rsid w:val="00310604"/>
    <w:rsid w:val="00311343"/>
    <w:rsid w:val="003221B9"/>
    <w:rsid w:val="00326A21"/>
    <w:rsid w:val="00326BC7"/>
    <w:rsid w:val="00331E6D"/>
    <w:rsid w:val="00332AB5"/>
    <w:rsid w:val="00336651"/>
    <w:rsid w:val="00336B1B"/>
    <w:rsid w:val="00350D97"/>
    <w:rsid w:val="00354E81"/>
    <w:rsid w:val="00354F57"/>
    <w:rsid w:val="003677AE"/>
    <w:rsid w:val="00372A46"/>
    <w:rsid w:val="00374E95"/>
    <w:rsid w:val="003809B3"/>
    <w:rsid w:val="00383258"/>
    <w:rsid w:val="00384504"/>
    <w:rsid w:val="003922EE"/>
    <w:rsid w:val="003A221F"/>
    <w:rsid w:val="003A3FBF"/>
    <w:rsid w:val="003B08D0"/>
    <w:rsid w:val="003B272A"/>
    <w:rsid w:val="003B300B"/>
    <w:rsid w:val="003B4826"/>
    <w:rsid w:val="003B55F6"/>
    <w:rsid w:val="003B677A"/>
    <w:rsid w:val="003C35DF"/>
    <w:rsid w:val="003C5C7A"/>
    <w:rsid w:val="003D02FF"/>
    <w:rsid w:val="003D159E"/>
    <w:rsid w:val="003D22CE"/>
    <w:rsid w:val="003D5E50"/>
    <w:rsid w:val="003E26F0"/>
    <w:rsid w:val="003E4D6C"/>
    <w:rsid w:val="003F0FAA"/>
    <w:rsid w:val="003F26DF"/>
    <w:rsid w:val="003F35E7"/>
    <w:rsid w:val="003F604F"/>
    <w:rsid w:val="00402B09"/>
    <w:rsid w:val="00406792"/>
    <w:rsid w:val="00412C41"/>
    <w:rsid w:val="00420DAE"/>
    <w:rsid w:val="00423641"/>
    <w:rsid w:val="00424397"/>
    <w:rsid w:val="004277A9"/>
    <w:rsid w:val="004318FD"/>
    <w:rsid w:val="00435D37"/>
    <w:rsid w:val="00436B92"/>
    <w:rsid w:val="00453CBE"/>
    <w:rsid w:val="00461F82"/>
    <w:rsid w:val="00462AC6"/>
    <w:rsid w:val="00467305"/>
    <w:rsid w:val="004766B7"/>
    <w:rsid w:val="00484AB4"/>
    <w:rsid w:val="004A289B"/>
    <w:rsid w:val="004A3440"/>
    <w:rsid w:val="004C205B"/>
    <w:rsid w:val="004D66F3"/>
    <w:rsid w:val="004D6CE0"/>
    <w:rsid w:val="004E119A"/>
    <w:rsid w:val="004F05DD"/>
    <w:rsid w:val="004F130A"/>
    <w:rsid w:val="00507566"/>
    <w:rsid w:val="00516DE4"/>
    <w:rsid w:val="00523FF5"/>
    <w:rsid w:val="00527483"/>
    <w:rsid w:val="0053274D"/>
    <w:rsid w:val="00541279"/>
    <w:rsid w:val="005433B3"/>
    <w:rsid w:val="00547786"/>
    <w:rsid w:val="00547E65"/>
    <w:rsid w:val="0057553D"/>
    <w:rsid w:val="00582730"/>
    <w:rsid w:val="00582D52"/>
    <w:rsid w:val="005839C2"/>
    <w:rsid w:val="005903F5"/>
    <w:rsid w:val="00591AFB"/>
    <w:rsid w:val="005D1F35"/>
    <w:rsid w:val="005E3482"/>
    <w:rsid w:val="005E76D4"/>
    <w:rsid w:val="005F17B4"/>
    <w:rsid w:val="005F775E"/>
    <w:rsid w:val="00604F5F"/>
    <w:rsid w:val="00611334"/>
    <w:rsid w:val="00611DEC"/>
    <w:rsid w:val="00626DFA"/>
    <w:rsid w:val="00631153"/>
    <w:rsid w:val="00634D76"/>
    <w:rsid w:val="00642BAC"/>
    <w:rsid w:val="00655AEC"/>
    <w:rsid w:val="006574CC"/>
    <w:rsid w:val="00676430"/>
    <w:rsid w:val="0068352B"/>
    <w:rsid w:val="00692949"/>
    <w:rsid w:val="00694E05"/>
    <w:rsid w:val="006967F7"/>
    <w:rsid w:val="00696913"/>
    <w:rsid w:val="006A2A0C"/>
    <w:rsid w:val="006A7494"/>
    <w:rsid w:val="006B4751"/>
    <w:rsid w:val="006C075C"/>
    <w:rsid w:val="006C3154"/>
    <w:rsid w:val="006D6796"/>
    <w:rsid w:val="006D6CC6"/>
    <w:rsid w:val="006E185D"/>
    <w:rsid w:val="006F26CE"/>
    <w:rsid w:val="00712176"/>
    <w:rsid w:val="00715BCD"/>
    <w:rsid w:val="0072074B"/>
    <w:rsid w:val="00727012"/>
    <w:rsid w:val="00730430"/>
    <w:rsid w:val="007305E9"/>
    <w:rsid w:val="00737AE1"/>
    <w:rsid w:val="0074574F"/>
    <w:rsid w:val="00746798"/>
    <w:rsid w:val="00760B7B"/>
    <w:rsid w:val="00771BCF"/>
    <w:rsid w:val="00774895"/>
    <w:rsid w:val="007835A7"/>
    <w:rsid w:val="00784CBA"/>
    <w:rsid w:val="00785169"/>
    <w:rsid w:val="00792464"/>
    <w:rsid w:val="00797C96"/>
    <w:rsid w:val="007A0910"/>
    <w:rsid w:val="007A152A"/>
    <w:rsid w:val="007B03F4"/>
    <w:rsid w:val="007B7BFB"/>
    <w:rsid w:val="007C079A"/>
    <w:rsid w:val="007D1B65"/>
    <w:rsid w:val="007D310C"/>
    <w:rsid w:val="007D49E8"/>
    <w:rsid w:val="007E5485"/>
    <w:rsid w:val="007E5661"/>
    <w:rsid w:val="007E61BB"/>
    <w:rsid w:val="007F3C19"/>
    <w:rsid w:val="007F67AA"/>
    <w:rsid w:val="007F6E25"/>
    <w:rsid w:val="00802309"/>
    <w:rsid w:val="00802D15"/>
    <w:rsid w:val="00803DA5"/>
    <w:rsid w:val="00804E5C"/>
    <w:rsid w:val="00811B4F"/>
    <w:rsid w:val="00823E9C"/>
    <w:rsid w:val="00825507"/>
    <w:rsid w:val="008261F7"/>
    <w:rsid w:val="00832979"/>
    <w:rsid w:val="0083361A"/>
    <w:rsid w:val="00836591"/>
    <w:rsid w:val="008408F1"/>
    <w:rsid w:val="00842B60"/>
    <w:rsid w:val="00846BFD"/>
    <w:rsid w:val="008512D3"/>
    <w:rsid w:val="00862B47"/>
    <w:rsid w:val="00863257"/>
    <w:rsid w:val="00865A2B"/>
    <w:rsid w:val="00873303"/>
    <w:rsid w:val="00874668"/>
    <w:rsid w:val="00881410"/>
    <w:rsid w:val="008815CA"/>
    <w:rsid w:val="008822FA"/>
    <w:rsid w:val="0088368B"/>
    <w:rsid w:val="008871FA"/>
    <w:rsid w:val="008967FC"/>
    <w:rsid w:val="008A4C78"/>
    <w:rsid w:val="008A6DF6"/>
    <w:rsid w:val="008A6F73"/>
    <w:rsid w:val="008B4499"/>
    <w:rsid w:val="008B6EE0"/>
    <w:rsid w:val="008C03E7"/>
    <w:rsid w:val="008C25DE"/>
    <w:rsid w:val="008C7087"/>
    <w:rsid w:val="008D1CB0"/>
    <w:rsid w:val="008D3819"/>
    <w:rsid w:val="008E11FC"/>
    <w:rsid w:val="008E4593"/>
    <w:rsid w:val="008E4C78"/>
    <w:rsid w:val="008F1B34"/>
    <w:rsid w:val="00902D51"/>
    <w:rsid w:val="00916344"/>
    <w:rsid w:val="00922FFA"/>
    <w:rsid w:val="00924722"/>
    <w:rsid w:val="00930F19"/>
    <w:rsid w:val="0093447E"/>
    <w:rsid w:val="009361E7"/>
    <w:rsid w:val="00940F79"/>
    <w:rsid w:val="00943A56"/>
    <w:rsid w:val="00953CC9"/>
    <w:rsid w:val="00964C24"/>
    <w:rsid w:val="00971DCE"/>
    <w:rsid w:val="0098102C"/>
    <w:rsid w:val="00981197"/>
    <w:rsid w:val="009902B2"/>
    <w:rsid w:val="00991264"/>
    <w:rsid w:val="009A04FE"/>
    <w:rsid w:val="009A3428"/>
    <w:rsid w:val="009A59C3"/>
    <w:rsid w:val="009B119A"/>
    <w:rsid w:val="009B156E"/>
    <w:rsid w:val="009B73F4"/>
    <w:rsid w:val="009C6F6A"/>
    <w:rsid w:val="009D7AB8"/>
    <w:rsid w:val="009E053A"/>
    <w:rsid w:val="00A011CC"/>
    <w:rsid w:val="00A135AC"/>
    <w:rsid w:val="00A2273D"/>
    <w:rsid w:val="00A34231"/>
    <w:rsid w:val="00A34C64"/>
    <w:rsid w:val="00A37248"/>
    <w:rsid w:val="00A4507E"/>
    <w:rsid w:val="00A506FD"/>
    <w:rsid w:val="00A65236"/>
    <w:rsid w:val="00A6603C"/>
    <w:rsid w:val="00A704E3"/>
    <w:rsid w:val="00A70B82"/>
    <w:rsid w:val="00A712F6"/>
    <w:rsid w:val="00A73A7D"/>
    <w:rsid w:val="00A75BC8"/>
    <w:rsid w:val="00A77340"/>
    <w:rsid w:val="00A833EA"/>
    <w:rsid w:val="00A9097E"/>
    <w:rsid w:val="00A913C6"/>
    <w:rsid w:val="00A97643"/>
    <w:rsid w:val="00AA01E0"/>
    <w:rsid w:val="00AA3946"/>
    <w:rsid w:val="00AB025F"/>
    <w:rsid w:val="00AB1ECE"/>
    <w:rsid w:val="00AB37AC"/>
    <w:rsid w:val="00AB4995"/>
    <w:rsid w:val="00AB4CF7"/>
    <w:rsid w:val="00AB5D2D"/>
    <w:rsid w:val="00AC0852"/>
    <w:rsid w:val="00AC3686"/>
    <w:rsid w:val="00AD3EFB"/>
    <w:rsid w:val="00AD7DAB"/>
    <w:rsid w:val="00AE299D"/>
    <w:rsid w:val="00AF0371"/>
    <w:rsid w:val="00AF07AB"/>
    <w:rsid w:val="00AF0EDF"/>
    <w:rsid w:val="00AF6046"/>
    <w:rsid w:val="00B0095B"/>
    <w:rsid w:val="00B02309"/>
    <w:rsid w:val="00B0492E"/>
    <w:rsid w:val="00B051B1"/>
    <w:rsid w:val="00B06F14"/>
    <w:rsid w:val="00B108FB"/>
    <w:rsid w:val="00B1463F"/>
    <w:rsid w:val="00B27500"/>
    <w:rsid w:val="00B319DE"/>
    <w:rsid w:val="00B36C20"/>
    <w:rsid w:val="00B40D47"/>
    <w:rsid w:val="00B411DA"/>
    <w:rsid w:val="00B42C3C"/>
    <w:rsid w:val="00B44EFF"/>
    <w:rsid w:val="00B5121A"/>
    <w:rsid w:val="00B56154"/>
    <w:rsid w:val="00B56989"/>
    <w:rsid w:val="00B66425"/>
    <w:rsid w:val="00B676AF"/>
    <w:rsid w:val="00B75114"/>
    <w:rsid w:val="00B7591A"/>
    <w:rsid w:val="00B75F75"/>
    <w:rsid w:val="00B807CB"/>
    <w:rsid w:val="00B86F92"/>
    <w:rsid w:val="00B90528"/>
    <w:rsid w:val="00B91009"/>
    <w:rsid w:val="00BA35DD"/>
    <w:rsid w:val="00BA6253"/>
    <w:rsid w:val="00BC0C87"/>
    <w:rsid w:val="00BC1A75"/>
    <w:rsid w:val="00BC365C"/>
    <w:rsid w:val="00BC43D4"/>
    <w:rsid w:val="00BC64D7"/>
    <w:rsid w:val="00BD10EE"/>
    <w:rsid w:val="00BD65F7"/>
    <w:rsid w:val="00BE4F36"/>
    <w:rsid w:val="00BE5E31"/>
    <w:rsid w:val="00C0208B"/>
    <w:rsid w:val="00C04FA0"/>
    <w:rsid w:val="00C06690"/>
    <w:rsid w:val="00C2621E"/>
    <w:rsid w:val="00C31CA2"/>
    <w:rsid w:val="00C335CE"/>
    <w:rsid w:val="00C34087"/>
    <w:rsid w:val="00C3603B"/>
    <w:rsid w:val="00C36777"/>
    <w:rsid w:val="00C41DE1"/>
    <w:rsid w:val="00C45F24"/>
    <w:rsid w:val="00C46B7C"/>
    <w:rsid w:val="00C50EED"/>
    <w:rsid w:val="00C54BB2"/>
    <w:rsid w:val="00C65034"/>
    <w:rsid w:val="00C7348E"/>
    <w:rsid w:val="00C80162"/>
    <w:rsid w:val="00C87FA2"/>
    <w:rsid w:val="00C9035D"/>
    <w:rsid w:val="00C94716"/>
    <w:rsid w:val="00C957AE"/>
    <w:rsid w:val="00CA5443"/>
    <w:rsid w:val="00CA6F86"/>
    <w:rsid w:val="00CA770A"/>
    <w:rsid w:val="00CB5D74"/>
    <w:rsid w:val="00CC0868"/>
    <w:rsid w:val="00CC401F"/>
    <w:rsid w:val="00CD2E16"/>
    <w:rsid w:val="00CE2975"/>
    <w:rsid w:val="00CF06E1"/>
    <w:rsid w:val="00CF5913"/>
    <w:rsid w:val="00D00B7B"/>
    <w:rsid w:val="00D01010"/>
    <w:rsid w:val="00D04551"/>
    <w:rsid w:val="00D071F0"/>
    <w:rsid w:val="00D1085D"/>
    <w:rsid w:val="00D2245B"/>
    <w:rsid w:val="00D2394B"/>
    <w:rsid w:val="00D313D0"/>
    <w:rsid w:val="00D3363A"/>
    <w:rsid w:val="00D35634"/>
    <w:rsid w:val="00D50BB4"/>
    <w:rsid w:val="00D5285C"/>
    <w:rsid w:val="00D53E3B"/>
    <w:rsid w:val="00D709B4"/>
    <w:rsid w:val="00D73CE8"/>
    <w:rsid w:val="00D77DF4"/>
    <w:rsid w:val="00D94015"/>
    <w:rsid w:val="00DA1532"/>
    <w:rsid w:val="00DA45B0"/>
    <w:rsid w:val="00DA5439"/>
    <w:rsid w:val="00DA6ED6"/>
    <w:rsid w:val="00DB23D8"/>
    <w:rsid w:val="00DC3D18"/>
    <w:rsid w:val="00DC6C4B"/>
    <w:rsid w:val="00DD4A30"/>
    <w:rsid w:val="00DD761E"/>
    <w:rsid w:val="00DF5BEB"/>
    <w:rsid w:val="00E00147"/>
    <w:rsid w:val="00E02C90"/>
    <w:rsid w:val="00E05EEC"/>
    <w:rsid w:val="00E063D8"/>
    <w:rsid w:val="00E179F1"/>
    <w:rsid w:val="00E20ED9"/>
    <w:rsid w:val="00E3381F"/>
    <w:rsid w:val="00E5058A"/>
    <w:rsid w:val="00E616D9"/>
    <w:rsid w:val="00E61ED9"/>
    <w:rsid w:val="00E67CF5"/>
    <w:rsid w:val="00E714BA"/>
    <w:rsid w:val="00E8244E"/>
    <w:rsid w:val="00EA0C30"/>
    <w:rsid w:val="00EA39AE"/>
    <w:rsid w:val="00EA3A2C"/>
    <w:rsid w:val="00EA7EF5"/>
    <w:rsid w:val="00EB07F4"/>
    <w:rsid w:val="00EB1D22"/>
    <w:rsid w:val="00EB7FA5"/>
    <w:rsid w:val="00EC30B4"/>
    <w:rsid w:val="00EC40C7"/>
    <w:rsid w:val="00EC5695"/>
    <w:rsid w:val="00EE7B76"/>
    <w:rsid w:val="00EF1D64"/>
    <w:rsid w:val="00EF2935"/>
    <w:rsid w:val="00EF4E6C"/>
    <w:rsid w:val="00EF522E"/>
    <w:rsid w:val="00EF5EA8"/>
    <w:rsid w:val="00EF6DCA"/>
    <w:rsid w:val="00EF761C"/>
    <w:rsid w:val="00F004CD"/>
    <w:rsid w:val="00F07AB8"/>
    <w:rsid w:val="00F16FFE"/>
    <w:rsid w:val="00F35F9A"/>
    <w:rsid w:val="00F36AE6"/>
    <w:rsid w:val="00F57388"/>
    <w:rsid w:val="00F80933"/>
    <w:rsid w:val="00F90AEF"/>
    <w:rsid w:val="00F91257"/>
    <w:rsid w:val="00F946AA"/>
    <w:rsid w:val="00F94E56"/>
    <w:rsid w:val="00FA0401"/>
    <w:rsid w:val="00FA2711"/>
    <w:rsid w:val="00FA6130"/>
    <w:rsid w:val="00FC5FBC"/>
    <w:rsid w:val="00FE3A70"/>
    <w:rsid w:val="00FF1A15"/>
    <w:rsid w:val="00FF1ABB"/>
    <w:rsid w:val="00FF337B"/>
    <w:rsid w:val="00FF7763"/>
    <w:rsid w:val="00FF7A0A"/>
    <w:rsid w:val="02E093C8"/>
    <w:rsid w:val="03F6571E"/>
    <w:rsid w:val="040587AA"/>
    <w:rsid w:val="04B92591"/>
    <w:rsid w:val="04BEAA9F"/>
    <w:rsid w:val="04BF4433"/>
    <w:rsid w:val="04C02C28"/>
    <w:rsid w:val="093BD032"/>
    <w:rsid w:val="0A96AD0B"/>
    <w:rsid w:val="0B286715"/>
    <w:rsid w:val="0B2DEC23"/>
    <w:rsid w:val="0DDC1034"/>
    <w:rsid w:val="0E658CE5"/>
    <w:rsid w:val="0F77CF43"/>
    <w:rsid w:val="0FAD2E56"/>
    <w:rsid w:val="1197A899"/>
    <w:rsid w:val="11B1AF00"/>
    <w:rsid w:val="1238B344"/>
    <w:rsid w:val="14B6B874"/>
    <w:rsid w:val="167B0845"/>
    <w:rsid w:val="16B770EF"/>
    <w:rsid w:val="190A944C"/>
    <w:rsid w:val="19A19AD7"/>
    <w:rsid w:val="1AF01CF2"/>
    <w:rsid w:val="1C111580"/>
    <w:rsid w:val="1C1EAA83"/>
    <w:rsid w:val="1CBEA428"/>
    <w:rsid w:val="1E7C23DE"/>
    <w:rsid w:val="1F57CCCE"/>
    <w:rsid w:val="1F6233DF"/>
    <w:rsid w:val="20F39D2F"/>
    <w:rsid w:val="2192C9E1"/>
    <w:rsid w:val="219C918C"/>
    <w:rsid w:val="21B5B9E9"/>
    <w:rsid w:val="2299D4A1"/>
    <w:rsid w:val="22A47035"/>
    <w:rsid w:val="23518A4A"/>
    <w:rsid w:val="2410940B"/>
    <w:rsid w:val="24ED5AAB"/>
    <w:rsid w:val="25AC646C"/>
    <w:rsid w:val="25D17563"/>
    <w:rsid w:val="27D6518B"/>
    <w:rsid w:val="27DD0E62"/>
    <w:rsid w:val="2824FB6D"/>
    <w:rsid w:val="28F33EAE"/>
    <w:rsid w:val="29091625"/>
    <w:rsid w:val="2B0DF24D"/>
    <w:rsid w:val="2C6BC7F7"/>
    <w:rsid w:val="2C9FDEB1"/>
    <w:rsid w:val="2DBF72A4"/>
    <w:rsid w:val="2FC56DF4"/>
    <w:rsid w:val="31613E55"/>
    <w:rsid w:val="3204B937"/>
    <w:rsid w:val="325DB60B"/>
    <w:rsid w:val="32A2081E"/>
    <w:rsid w:val="331381BC"/>
    <w:rsid w:val="33CE9B37"/>
    <w:rsid w:val="355A7684"/>
    <w:rsid w:val="36C64B85"/>
    <w:rsid w:val="38621BE6"/>
    <w:rsid w:val="3C6E5750"/>
    <w:rsid w:val="3F6BD2F4"/>
    <w:rsid w:val="41AF4A3F"/>
    <w:rsid w:val="42405748"/>
    <w:rsid w:val="42BC9C13"/>
    <w:rsid w:val="4351FD9C"/>
    <w:rsid w:val="45899D77"/>
    <w:rsid w:val="45C64146"/>
    <w:rsid w:val="47B61E10"/>
    <w:rsid w:val="480669A7"/>
    <w:rsid w:val="4815E0A3"/>
    <w:rsid w:val="488F694C"/>
    <w:rsid w:val="499C549C"/>
    <w:rsid w:val="4BA40D08"/>
    <w:rsid w:val="4E6D000B"/>
    <w:rsid w:val="4EEB56F8"/>
    <w:rsid w:val="501E2725"/>
    <w:rsid w:val="50D2EA11"/>
    <w:rsid w:val="5222F7BA"/>
    <w:rsid w:val="53F8274D"/>
    <w:rsid w:val="555A987C"/>
    <w:rsid w:val="556A7B02"/>
    <w:rsid w:val="5739996B"/>
    <w:rsid w:val="57437F28"/>
    <w:rsid w:val="586D2847"/>
    <w:rsid w:val="58DF4F89"/>
    <w:rsid w:val="594FD5B3"/>
    <w:rsid w:val="59B604AD"/>
    <w:rsid w:val="59EFB612"/>
    <w:rsid w:val="5A65AF1A"/>
    <w:rsid w:val="5BA4C909"/>
    <w:rsid w:val="5BAD7FDD"/>
    <w:rsid w:val="5BB3D347"/>
    <w:rsid w:val="5C16F04B"/>
    <w:rsid w:val="60E58826"/>
    <w:rsid w:val="6160378B"/>
    <w:rsid w:val="62315FDC"/>
    <w:rsid w:val="6411B6CB"/>
    <w:rsid w:val="660D386D"/>
    <w:rsid w:val="689B9AEC"/>
    <w:rsid w:val="69EEF628"/>
    <w:rsid w:val="6A8039C0"/>
    <w:rsid w:val="6A8A0E69"/>
    <w:rsid w:val="6C13EBB8"/>
    <w:rsid w:val="6C25DECA"/>
    <w:rsid w:val="6C6595B7"/>
    <w:rsid w:val="6CA587C5"/>
    <w:rsid w:val="6F023150"/>
    <w:rsid w:val="6F1BCB54"/>
    <w:rsid w:val="7090C66E"/>
    <w:rsid w:val="71D200F1"/>
    <w:rsid w:val="7304C8ED"/>
    <w:rsid w:val="73951930"/>
    <w:rsid w:val="73BE94F3"/>
    <w:rsid w:val="75158DAF"/>
    <w:rsid w:val="754B0F34"/>
    <w:rsid w:val="77D83A10"/>
    <w:rsid w:val="77F58F5F"/>
    <w:rsid w:val="784D2E71"/>
    <w:rsid w:val="7A1E8057"/>
    <w:rsid w:val="7A4AD908"/>
    <w:rsid w:val="7A639214"/>
    <w:rsid w:val="7A9D4379"/>
    <w:rsid w:val="7B0FDAD2"/>
    <w:rsid w:val="7B84C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C83A"/>
  <w15:docId w15:val="{54BB59C8-36B9-40E1-890A-463323EC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lsdException w:name="heading 1" w:uiPriority="3" w:qFormat="1"/>
    <w:lsdException w:name="heading 2" w:uiPriority="3" w:qFormat="1"/>
    <w:lsdException w:name="heading 3" w:uiPriority="9" w:unhideWhenUsed="1" w:qFormat="1"/>
    <w:lsdException w:name="heading 4"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1ED9"/>
  </w:style>
  <w:style w:type="paragraph" w:styleId="Rubrik1">
    <w:name w:val="heading 1"/>
    <w:aliases w:val="KI Rubrik 1,KTH Rubrik 1"/>
    <w:basedOn w:val="Normal"/>
    <w:next w:val="Brdtext"/>
    <w:link w:val="Rubrik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I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I Rubrik 3,KTH Rubrik 3"/>
    <w:basedOn w:val="Normal"/>
    <w:next w:val="Brdtext"/>
    <w:link w:val="Rubrik3Char"/>
    <w:uiPriority w:val="9"/>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I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6"/>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6"/>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6"/>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I Brödtext,KTH Brödtext"/>
    <w:basedOn w:val="Normal"/>
    <w:link w:val="BrdtextChar"/>
    <w:qFormat/>
    <w:rsid w:val="003C5C7A"/>
    <w:pPr>
      <w:spacing w:after="240" w:line="260" w:lineRule="atLeast"/>
    </w:pPr>
  </w:style>
  <w:style w:type="character" w:customStyle="1" w:styleId="BrdtextChar">
    <w:name w:val="Brödtext Char"/>
    <w:aliases w:val="KI Brödtext Char,KTH Brödtext Char"/>
    <w:basedOn w:val="Standardstycketeckensnitt"/>
    <w:link w:val="Brdtext"/>
    <w:rsid w:val="00E61ED9"/>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I Rubrik 1 Char,KTH Rubrik 1 Char"/>
    <w:basedOn w:val="Standardstycketeckensnitt"/>
    <w:link w:val="Rubrik1"/>
    <w:uiPriority w:val="3"/>
    <w:rsid w:val="003C5C7A"/>
    <w:rPr>
      <w:rFonts w:asciiTheme="majorHAnsi" w:eastAsiaTheme="majorEastAsia" w:hAnsiTheme="majorHAnsi" w:cstheme="majorBidi"/>
      <w:b/>
      <w:bCs/>
      <w:sz w:val="24"/>
      <w:szCs w:val="28"/>
    </w:rPr>
  </w:style>
  <w:style w:type="character" w:customStyle="1" w:styleId="Rubrik2Char">
    <w:name w:val="Rubrik 2 Char"/>
    <w:aliases w:val="KI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I Rubrik 3 Char,KTH Rubrik 3 Char"/>
    <w:basedOn w:val="Standardstycketeckensnitt"/>
    <w:link w:val="Rubrik3"/>
    <w:uiPriority w:val="9"/>
    <w:rsid w:val="003C5C7A"/>
    <w:rPr>
      <w:rFonts w:asciiTheme="majorHAnsi" w:eastAsiaTheme="majorEastAsia" w:hAnsiTheme="majorHAnsi" w:cstheme="majorBidi"/>
      <w:bCs/>
    </w:rPr>
  </w:style>
  <w:style w:type="character" w:customStyle="1" w:styleId="Rubrik4Char">
    <w:name w:val="Rubrik 4 Char"/>
    <w:aliases w:val="KI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ITitel">
    <w:name w:val="KI Titel"/>
    <w:basedOn w:val="Normal"/>
    <w:next w:val="Brdtext"/>
    <w:uiPriority w:val="2"/>
    <w:qFormat/>
    <w:rsid w:val="003F35E7"/>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IPunktlistaPunktlista">
    <w:name w:val="KI Punktlista  (Punktlista)"/>
    <w:basedOn w:val="Normal"/>
    <w:uiPriority w:val="5"/>
    <w:qFormat/>
    <w:rsid w:val="00981197"/>
    <w:pPr>
      <w:numPr>
        <w:numId w:val="12"/>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12"/>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12"/>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5"/>
      </w:numPr>
      <w:contextualSpacing/>
    </w:pPr>
  </w:style>
  <w:style w:type="paragraph" w:styleId="Punktlista2">
    <w:name w:val="List Bullet 2"/>
    <w:aliases w:val="KTH Punktlista 2"/>
    <w:basedOn w:val="Normal"/>
    <w:uiPriority w:val="99"/>
    <w:semiHidden/>
    <w:rsid w:val="003D5E50"/>
    <w:pPr>
      <w:numPr>
        <w:numId w:val="13"/>
      </w:numPr>
      <w:contextualSpacing/>
    </w:pPr>
  </w:style>
  <w:style w:type="paragraph" w:styleId="Punktlista3">
    <w:name w:val="List Bullet 3"/>
    <w:aliases w:val="KTH Punktlista 3"/>
    <w:basedOn w:val="Punktlista"/>
    <w:uiPriority w:val="99"/>
    <w:semiHidden/>
    <w:rsid w:val="00922FFA"/>
    <w:pPr>
      <w:numPr>
        <w:ilvl w:val="2"/>
        <w:numId w:val="14"/>
      </w:numPr>
    </w:pPr>
  </w:style>
  <w:style w:type="paragraph" w:customStyle="1" w:styleId="KINumreradlistaNumreradlista">
    <w:name w:val="KI Numrerad lista  (Numrerad lista)"/>
    <w:basedOn w:val="Normal"/>
    <w:uiPriority w:val="5"/>
    <w:qFormat/>
    <w:rsid w:val="006C3154"/>
    <w:pPr>
      <w:numPr>
        <w:numId w:val="1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1"/>
      </w:numPr>
      <w:spacing w:before="40" w:after="40" w:line="260" w:lineRule="atLeast"/>
      <w:ind w:left="2336" w:hanging="357"/>
    </w:pPr>
  </w:style>
  <w:style w:type="paragraph" w:customStyle="1" w:styleId="KInRubrik1">
    <w:name w:val="KI nRubrik 1"/>
    <w:basedOn w:val="Rubrik1"/>
    <w:next w:val="Brdtext"/>
    <w:uiPriority w:val="6"/>
    <w:qFormat/>
    <w:rsid w:val="003C5C7A"/>
    <w:pPr>
      <w:numPr>
        <w:numId w:val="16"/>
      </w:numPr>
      <w:ind w:left="431" w:hanging="431"/>
    </w:pPr>
  </w:style>
  <w:style w:type="paragraph" w:customStyle="1" w:styleId="KInRubrik2">
    <w:name w:val="KI nRubrik 2"/>
    <w:basedOn w:val="Rubrik2"/>
    <w:next w:val="Brdtext"/>
    <w:uiPriority w:val="6"/>
    <w:qFormat/>
    <w:rsid w:val="003C5C7A"/>
    <w:pPr>
      <w:numPr>
        <w:ilvl w:val="1"/>
        <w:numId w:val="16"/>
      </w:numPr>
      <w:ind w:left="578" w:hanging="578"/>
    </w:pPr>
  </w:style>
  <w:style w:type="paragraph" w:customStyle="1" w:styleId="KInRubrik3">
    <w:name w:val="KI nRubrik 3"/>
    <w:basedOn w:val="Rubrik3"/>
    <w:next w:val="Brdtext"/>
    <w:uiPriority w:val="6"/>
    <w:qFormat/>
    <w:rsid w:val="003C5C7A"/>
    <w:pPr>
      <w:numPr>
        <w:ilvl w:val="2"/>
        <w:numId w:val="16"/>
      </w:numPr>
    </w:pPr>
  </w:style>
  <w:style w:type="paragraph" w:customStyle="1" w:styleId="KInRubrik4">
    <w:name w:val="KI nRubrik 4"/>
    <w:basedOn w:val="Rubrik4"/>
    <w:next w:val="Brdtext"/>
    <w:uiPriority w:val="6"/>
    <w:qFormat/>
    <w:rsid w:val="003C5C7A"/>
    <w:pPr>
      <w:numPr>
        <w:ilvl w:val="3"/>
        <w:numId w:val="16"/>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I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paragraph" w:styleId="Normalwebb">
    <w:name w:val="Normal (Web)"/>
    <w:basedOn w:val="Normal"/>
    <w:uiPriority w:val="99"/>
    <w:unhideWhenUsed/>
    <w:rsid w:val="00BA6253"/>
    <w:pPr>
      <w:spacing w:before="100" w:beforeAutospacing="1" w:after="100" w:afterAutospacing="1"/>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005E08"/>
    <w:pPr>
      <w:ind w:left="720"/>
      <w:contextualSpacing/>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702">
      <w:bodyDiv w:val="1"/>
      <w:marLeft w:val="0"/>
      <w:marRight w:val="0"/>
      <w:marTop w:val="0"/>
      <w:marBottom w:val="0"/>
      <w:divBdr>
        <w:top w:val="none" w:sz="0" w:space="0" w:color="auto"/>
        <w:left w:val="none" w:sz="0" w:space="0" w:color="auto"/>
        <w:bottom w:val="none" w:sz="0" w:space="0" w:color="auto"/>
        <w:right w:val="none" w:sz="0" w:space="0" w:color="auto"/>
      </w:divBdr>
    </w:div>
    <w:div w:id="356463858">
      <w:bodyDiv w:val="1"/>
      <w:marLeft w:val="0"/>
      <w:marRight w:val="0"/>
      <w:marTop w:val="0"/>
      <w:marBottom w:val="0"/>
      <w:divBdr>
        <w:top w:val="none" w:sz="0" w:space="0" w:color="auto"/>
        <w:left w:val="none" w:sz="0" w:space="0" w:color="auto"/>
        <w:bottom w:val="none" w:sz="0" w:space="0" w:color="auto"/>
        <w:right w:val="none" w:sz="0" w:space="0" w:color="auto"/>
      </w:divBdr>
      <w:divsChild>
        <w:div w:id="1257667381">
          <w:marLeft w:val="547"/>
          <w:marRight w:val="0"/>
          <w:marTop w:val="0"/>
          <w:marBottom w:val="0"/>
          <w:divBdr>
            <w:top w:val="none" w:sz="0" w:space="0" w:color="auto"/>
            <w:left w:val="none" w:sz="0" w:space="0" w:color="auto"/>
            <w:bottom w:val="none" w:sz="0" w:space="0" w:color="auto"/>
            <w:right w:val="none" w:sz="0" w:space="0" w:color="auto"/>
          </w:divBdr>
        </w:div>
        <w:div w:id="26613265">
          <w:marLeft w:val="547"/>
          <w:marRight w:val="0"/>
          <w:marTop w:val="0"/>
          <w:marBottom w:val="0"/>
          <w:divBdr>
            <w:top w:val="none" w:sz="0" w:space="0" w:color="auto"/>
            <w:left w:val="none" w:sz="0" w:space="0" w:color="auto"/>
            <w:bottom w:val="none" w:sz="0" w:space="0" w:color="auto"/>
            <w:right w:val="none" w:sz="0" w:space="0" w:color="auto"/>
          </w:divBdr>
        </w:div>
        <w:div w:id="993333136">
          <w:marLeft w:val="547"/>
          <w:marRight w:val="0"/>
          <w:marTop w:val="0"/>
          <w:marBottom w:val="0"/>
          <w:divBdr>
            <w:top w:val="none" w:sz="0" w:space="0" w:color="auto"/>
            <w:left w:val="none" w:sz="0" w:space="0" w:color="auto"/>
            <w:bottom w:val="none" w:sz="0" w:space="0" w:color="auto"/>
            <w:right w:val="none" w:sz="0" w:space="0" w:color="auto"/>
          </w:divBdr>
        </w:div>
        <w:div w:id="1409956780">
          <w:marLeft w:val="547"/>
          <w:marRight w:val="0"/>
          <w:marTop w:val="0"/>
          <w:marBottom w:val="0"/>
          <w:divBdr>
            <w:top w:val="none" w:sz="0" w:space="0" w:color="auto"/>
            <w:left w:val="none" w:sz="0" w:space="0" w:color="auto"/>
            <w:bottom w:val="none" w:sz="0" w:space="0" w:color="auto"/>
            <w:right w:val="none" w:sz="0" w:space="0" w:color="auto"/>
          </w:divBdr>
        </w:div>
        <w:div w:id="1162087192">
          <w:marLeft w:val="547"/>
          <w:marRight w:val="0"/>
          <w:marTop w:val="0"/>
          <w:marBottom w:val="0"/>
          <w:divBdr>
            <w:top w:val="none" w:sz="0" w:space="0" w:color="auto"/>
            <w:left w:val="none" w:sz="0" w:space="0" w:color="auto"/>
            <w:bottom w:val="none" w:sz="0" w:space="0" w:color="auto"/>
            <w:right w:val="none" w:sz="0" w:space="0" w:color="auto"/>
          </w:divBdr>
        </w:div>
      </w:divsChild>
    </w:div>
    <w:div w:id="465465639">
      <w:bodyDiv w:val="1"/>
      <w:marLeft w:val="0"/>
      <w:marRight w:val="0"/>
      <w:marTop w:val="0"/>
      <w:marBottom w:val="0"/>
      <w:divBdr>
        <w:top w:val="none" w:sz="0" w:space="0" w:color="auto"/>
        <w:left w:val="none" w:sz="0" w:space="0" w:color="auto"/>
        <w:bottom w:val="none" w:sz="0" w:space="0" w:color="auto"/>
        <w:right w:val="none" w:sz="0" w:space="0" w:color="auto"/>
      </w:divBdr>
    </w:div>
    <w:div w:id="523133110">
      <w:bodyDiv w:val="1"/>
      <w:marLeft w:val="0"/>
      <w:marRight w:val="0"/>
      <w:marTop w:val="0"/>
      <w:marBottom w:val="0"/>
      <w:divBdr>
        <w:top w:val="none" w:sz="0" w:space="0" w:color="auto"/>
        <w:left w:val="none" w:sz="0" w:space="0" w:color="auto"/>
        <w:bottom w:val="none" w:sz="0" w:space="0" w:color="auto"/>
        <w:right w:val="none" w:sz="0" w:space="0" w:color="auto"/>
      </w:divBdr>
      <w:divsChild>
        <w:div w:id="599948404">
          <w:marLeft w:val="547"/>
          <w:marRight w:val="0"/>
          <w:marTop w:val="0"/>
          <w:marBottom w:val="0"/>
          <w:divBdr>
            <w:top w:val="none" w:sz="0" w:space="0" w:color="auto"/>
            <w:left w:val="none" w:sz="0" w:space="0" w:color="auto"/>
            <w:bottom w:val="none" w:sz="0" w:space="0" w:color="auto"/>
            <w:right w:val="none" w:sz="0" w:space="0" w:color="auto"/>
          </w:divBdr>
        </w:div>
        <w:div w:id="1910386230">
          <w:marLeft w:val="1166"/>
          <w:marRight w:val="0"/>
          <w:marTop w:val="0"/>
          <w:marBottom w:val="0"/>
          <w:divBdr>
            <w:top w:val="none" w:sz="0" w:space="0" w:color="auto"/>
            <w:left w:val="none" w:sz="0" w:space="0" w:color="auto"/>
            <w:bottom w:val="none" w:sz="0" w:space="0" w:color="auto"/>
            <w:right w:val="none" w:sz="0" w:space="0" w:color="auto"/>
          </w:divBdr>
        </w:div>
        <w:div w:id="1103458692">
          <w:marLeft w:val="1166"/>
          <w:marRight w:val="0"/>
          <w:marTop w:val="0"/>
          <w:marBottom w:val="0"/>
          <w:divBdr>
            <w:top w:val="none" w:sz="0" w:space="0" w:color="auto"/>
            <w:left w:val="none" w:sz="0" w:space="0" w:color="auto"/>
            <w:bottom w:val="none" w:sz="0" w:space="0" w:color="auto"/>
            <w:right w:val="none" w:sz="0" w:space="0" w:color="auto"/>
          </w:divBdr>
        </w:div>
        <w:div w:id="238449440">
          <w:marLeft w:val="1166"/>
          <w:marRight w:val="0"/>
          <w:marTop w:val="0"/>
          <w:marBottom w:val="0"/>
          <w:divBdr>
            <w:top w:val="none" w:sz="0" w:space="0" w:color="auto"/>
            <w:left w:val="none" w:sz="0" w:space="0" w:color="auto"/>
            <w:bottom w:val="none" w:sz="0" w:space="0" w:color="auto"/>
            <w:right w:val="none" w:sz="0" w:space="0" w:color="auto"/>
          </w:divBdr>
        </w:div>
        <w:div w:id="7030461">
          <w:marLeft w:val="1166"/>
          <w:marRight w:val="0"/>
          <w:marTop w:val="0"/>
          <w:marBottom w:val="0"/>
          <w:divBdr>
            <w:top w:val="none" w:sz="0" w:space="0" w:color="auto"/>
            <w:left w:val="none" w:sz="0" w:space="0" w:color="auto"/>
            <w:bottom w:val="none" w:sz="0" w:space="0" w:color="auto"/>
            <w:right w:val="none" w:sz="0" w:space="0" w:color="auto"/>
          </w:divBdr>
        </w:div>
        <w:div w:id="1730884370">
          <w:marLeft w:val="1166"/>
          <w:marRight w:val="0"/>
          <w:marTop w:val="0"/>
          <w:marBottom w:val="0"/>
          <w:divBdr>
            <w:top w:val="none" w:sz="0" w:space="0" w:color="auto"/>
            <w:left w:val="none" w:sz="0" w:space="0" w:color="auto"/>
            <w:bottom w:val="none" w:sz="0" w:space="0" w:color="auto"/>
            <w:right w:val="none" w:sz="0" w:space="0" w:color="auto"/>
          </w:divBdr>
        </w:div>
        <w:div w:id="672148750">
          <w:marLeft w:val="1166"/>
          <w:marRight w:val="0"/>
          <w:marTop w:val="0"/>
          <w:marBottom w:val="0"/>
          <w:divBdr>
            <w:top w:val="none" w:sz="0" w:space="0" w:color="auto"/>
            <w:left w:val="none" w:sz="0" w:space="0" w:color="auto"/>
            <w:bottom w:val="none" w:sz="0" w:space="0" w:color="auto"/>
            <w:right w:val="none" w:sz="0" w:space="0" w:color="auto"/>
          </w:divBdr>
        </w:div>
        <w:div w:id="1937857981">
          <w:marLeft w:val="547"/>
          <w:marRight w:val="0"/>
          <w:marTop w:val="0"/>
          <w:marBottom w:val="0"/>
          <w:divBdr>
            <w:top w:val="none" w:sz="0" w:space="0" w:color="auto"/>
            <w:left w:val="none" w:sz="0" w:space="0" w:color="auto"/>
            <w:bottom w:val="none" w:sz="0" w:space="0" w:color="auto"/>
            <w:right w:val="none" w:sz="0" w:space="0" w:color="auto"/>
          </w:divBdr>
        </w:div>
        <w:div w:id="870462289">
          <w:marLeft w:val="547"/>
          <w:marRight w:val="0"/>
          <w:marTop w:val="0"/>
          <w:marBottom w:val="0"/>
          <w:divBdr>
            <w:top w:val="none" w:sz="0" w:space="0" w:color="auto"/>
            <w:left w:val="none" w:sz="0" w:space="0" w:color="auto"/>
            <w:bottom w:val="none" w:sz="0" w:space="0" w:color="auto"/>
            <w:right w:val="none" w:sz="0" w:space="0" w:color="auto"/>
          </w:divBdr>
        </w:div>
        <w:div w:id="619998303">
          <w:marLeft w:val="547"/>
          <w:marRight w:val="0"/>
          <w:marTop w:val="0"/>
          <w:marBottom w:val="0"/>
          <w:divBdr>
            <w:top w:val="none" w:sz="0" w:space="0" w:color="auto"/>
            <w:left w:val="none" w:sz="0" w:space="0" w:color="auto"/>
            <w:bottom w:val="none" w:sz="0" w:space="0" w:color="auto"/>
            <w:right w:val="none" w:sz="0" w:space="0" w:color="auto"/>
          </w:divBdr>
        </w:div>
      </w:divsChild>
    </w:div>
    <w:div w:id="679814871">
      <w:bodyDiv w:val="1"/>
      <w:marLeft w:val="0"/>
      <w:marRight w:val="0"/>
      <w:marTop w:val="0"/>
      <w:marBottom w:val="0"/>
      <w:divBdr>
        <w:top w:val="none" w:sz="0" w:space="0" w:color="auto"/>
        <w:left w:val="none" w:sz="0" w:space="0" w:color="auto"/>
        <w:bottom w:val="none" w:sz="0" w:space="0" w:color="auto"/>
        <w:right w:val="none" w:sz="0" w:space="0" w:color="auto"/>
      </w:divBdr>
    </w:div>
    <w:div w:id="742222223">
      <w:bodyDiv w:val="1"/>
      <w:marLeft w:val="0"/>
      <w:marRight w:val="0"/>
      <w:marTop w:val="0"/>
      <w:marBottom w:val="0"/>
      <w:divBdr>
        <w:top w:val="none" w:sz="0" w:space="0" w:color="auto"/>
        <w:left w:val="none" w:sz="0" w:space="0" w:color="auto"/>
        <w:bottom w:val="none" w:sz="0" w:space="0" w:color="auto"/>
        <w:right w:val="none" w:sz="0" w:space="0" w:color="auto"/>
      </w:divBdr>
    </w:div>
    <w:div w:id="890385255">
      <w:bodyDiv w:val="1"/>
      <w:marLeft w:val="0"/>
      <w:marRight w:val="0"/>
      <w:marTop w:val="0"/>
      <w:marBottom w:val="0"/>
      <w:divBdr>
        <w:top w:val="none" w:sz="0" w:space="0" w:color="auto"/>
        <w:left w:val="none" w:sz="0" w:space="0" w:color="auto"/>
        <w:bottom w:val="none" w:sz="0" w:space="0" w:color="auto"/>
        <w:right w:val="none" w:sz="0" w:space="0" w:color="auto"/>
      </w:divBdr>
      <w:divsChild>
        <w:div w:id="38677511">
          <w:marLeft w:val="446"/>
          <w:marRight w:val="0"/>
          <w:marTop w:val="0"/>
          <w:marBottom w:val="0"/>
          <w:divBdr>
            <w:top w:val="none" w:sz="0" w:space="0" w:color="auto"/>
            <w:left w:val="none" w:sz="0" w:space="0" w:color="auto"/>
            <w:bottom w:val="none" w:sz="0" w:space="0" w:color="auto"/>
            <w:right w:val="none" w:sz="0" w:space="0" w:color="auto"/>
          </w:divBdr>
        </w:div>
        <w:div w:id="1010793892">
          <w:marLeft w:val="446"/>
          <w:marRight w:val="0"/>
          <w:marTop w:val="0"/>
          <w:marBottom w:val="0"/>
          <w:divBdr>
            <w:top w:val="none" w:sz="0" w:space="0" w:color="auto"/>
            <w:left w:val="none" w:sz="0" w:space="0" w:color="auto"/>
            <w:bottom w:val="none" w:sz="0" w:space="0" w:color="auto"/>
            <w:right w:val="none" w:sz="0" w:space="0" w:color="auto"/>
          </w:divBdr>
        </w:div>
        <w:div w:id="791097207">
          <w:marLeft w:val="446"/>
          <w:marRight w:val="0"/>
          <w:marTop w:val="0"/>
          <w:marBottom w:val="0"/>
          <w:divBdr>
            <w:top w:val="none" w:sz="0" w:space="0" w:color="auto"/>
            <w:left w:val="none" w:sz="0" w:space="0" w:color="auto"/>
            <w:bottom w:val="none" w:sz="0" w:space="0" w:color="auto"/>
            <w:right w:val="none" w:sz="0" w:space="0" w:color="auto"/>
          </w:divBdr>
        </w:div>
        <w:div w:id="1233665484">
          <w:marLeft w:val="446"/>
          <w:marRight w:val="0"/>
          <w:marTop w:val="0"/>
          <w:marBottom w:val="0"/>
          <w:divBdr>
            <w:top w:val="none" w:sz="0" w:space="0" w:color="auto"/>
            <w:left w:val="none" w:sz="0" w:space="0" w:color="auto"/>
            <w:bottom w:val="none" w:sz="0" w:space="0" w:color="auto"/>
            <w:right w:val="none" w:sz="0" w:space="0" w:color="auto"/>
          </w:divBdr>
        </w:div>
        <w:div w:id="203754658">
          <w:marLeft w:val="446"/>
          <w:marRight w:val="0"/>
          <w:marTop w:val="0"/>
          <w:marBottom w:val="0"/>
          <w:divBdr>
            <w:top w:val="none" w:sz="0" w:space="0" w:color="auto"/>
            <w:left w:val="none" w:sz="0" w:space="0" w:color="auto"/>
            <w:bottom w:val="none" w:sz="0" w:space="0" w:color="auto"/>
            <w:right w:val="none" w:sz="0" w:space="0" w:color="auto"/>
          </w:divBdr>
        </w:div>
        <w:div w:id="1247300087">
          <w:marLeft w:val="446"/>
          <w:marRight w:val="0"/>
          <w:marTop w:val="0"/>
          <w:marBottom w:val="0"/>
          <w:divBdr>
            <w:top w:val="none" w:sz="0" w:space="0" w:color="auto"/>
            <w:left w:val="none" w:sz="0" w:space="0" w:color="auto"/>
            <w:bottom w:val="none" w:sz="0" w:space="0" w:color="auto"/>
            <w:right w:val="none" w:sz="0" w:space="0" w:color="auto"/>
          </w:divBdr>
        </w:div>
      </w:divsChild>
    </w:div>
    <w:div w:id="1000427623">
      <w:bodyDiv w:val="1"/>
      <w:marLeft w:val="0"/>
      <w:marRight w:val="0"/>
      <w:marTop w:val="0"/>
      <w:marBottom w:val="0"/>
      <w:divBdr>
        <w:top w:val="none" w:sz="0" w:space="0" w:color="auto"/>
        <w:left w:val="none" w:sz="0" w:space="0" w:color="auto"/>
        <w:bottom w:val="none" w:sz="0" w:space="0" w:color="auto"/>
        <w:right w:val="none" w:sz="0" w:space="0" w:color="auto"/>
      </w:divBdr>
      <w:divsChild>
        <w:div w:id="1655599411">
          <w:marLeft w:val="547"/>
          <w:marRight w:val="0"/>
          <w:marTop w:val="0"/>
          <w:marBottom w:val="0"/>
          <w:divBdr>
            <w:top w:val="none" w:sz="0" w:space="0" w:color="auto"/>
            <w:left w:val="none" w:sz="0" w:space="0" w:color="auto"/>
            <w:bottom w:val="none" w:sz="0" w:space="0" w:color="auto"/>
            <w:right w:val="none" w:sz="0" w:space="0" w:color="auto"/>
          </w:divBdr>
        </w:div>
        <w:div w:id="1374772743">
          <w:marLeft w:val="547"/>
          <w:marRight w:val="0"/>
          <w:marTop w:val="0"/>
          <w:marBottom w:val="0"/>
          <w:divBdr>
            <w:top w:val="none" w:sz="0" w:space="0" w:color="auto"/>
            <w:left w:val="none" w:sz="0" w:space="0" w:color="auto"/>
            <w:bottom w:val="none" w:sz="0" w:space="0" w:color="auto"/>
            <w:right w:val="none" w:sz="0" w:space="0" w:color="auto"/>
          </w:divBdr>
        </w:div>
        <w:div w:id="1047607997">
          <w:marLeft w:val="547"/>
          <w:marRight w:val="0"/>
          <w:marTop w:val="0"/>
          <w:marBottom w:val="0"/>
          <w:divBdr>
            <w:top w:val="none" w:sz="0" w:space="0" w:color="auto"/>
            <w:left w:val="none" w:sz="0" w:space="0" w:color="auto"/>
            <w:bottom w:val="none" w:sz="0" w:space="0" w:color="auto"/>
            <w:right w:val="none" w:sz="0" w:space="0" w:color="auto"/>
          </w:divBdr>
        </w:div>
        <w:div w:id="1422069776">
          <w:marLeft w:val="547"/>
          <w:marRight w:val="0"/>
          <w:marTop w:val="0"/>
          <w:marBottom w:val="0"/>
          <w:divBdr>
            <w:top w:val="none" w:sz="0" w:space="0" w:color="auto"/>
            <w:left w:val="none" w:sz="0" w:space="0" w:color="auto"/>
            <w:bottom w:val="none" w:sz="0" w:space="0" w:color="auto"/>
            <w:right w:val="none" w:sz="0" w:space="0" w:color="auto"/>
          </w:divBdr>
        </w:div>
        <w:div w:id="2069373320">
          <w:marLeft w:val="547"/>
          <w:marRight w:val="0"/>
          <w:marTop w:val="0"/>
          <w:marBottom w:val="0"/>
          <w:divBdr>
            <w:top w:val="none" w:sz="0" w:space="0" w:color="auto"/>
            <w:left w:val="none" w:sz="0" w:space="0" w:color="auto"/>
            <w:bottom w:val="none" w:sz="0" w:space="0" w:color="auto"/>
            <w:right w:val="none" w:sz="0" w:space="0" w:color="auto"/>
          </w:divBdr>
        </w:div>
        <w:div w:id="120923307">
          <w:marLeft w:val="547"/>
          <w:marRight w:val="0"/>
          <w:marTop w:val="0"/>
          <w:marBottom w:val="0"/>
          <w:divBdr>
            <w:top w:val="none" w:sz="0" w:space="0" w:color="auto"/>
            <w:left w:val="none" w:sz="0" w:space="0" w:color="auto"/>
            <w:bottom w:val="none" w:sz="0" w:space="0" w:color="auto"/>
            <w:right w:val="none" w:sz="0" w:space="0" w:color="auto"/>
          </w:divBdr>
        </w:div>
      </w:divsChild>
    </w:div>
    <w:div w:id="1482846706">
      <w:bodyDiv w:val="1"/>
      <w:marLeft w:val="0"/>
      <w:marRight w:val="0"/>
      <w:marTop w:val="0"/>
      <w:marBottom w:val="0"/>
      <w:divBdr>
        <w:top w:val="none" w:sz="0" w:space="0" w:color="auto"/>
        <w:left w:val="none" w:sz="0" w:space="0" w:color="auto"/>
        <w:bottom w:val="none" w:sz="0" w:space="0" w:color="auto"/>
        <w:right w:val="none" w:sz="0" w:space="0" w:color="auto"/>
      </w:divBdr>
      <w:divsChild>
        <w:div w:id="131681828">
          <w:marLeft w:val="547"/>
          <w:marRight w:val="0"/>
          <w:marTop w:val="0"/>
          <w:marBottom w:val="0"/>
          <w:divBdr>
            <w:top w:val="none" w:sz="0" w:space="0" w:color="auto"/>
            <w:left w:val="none" w:sz="0" w:space="0" w:color="auto"/>
            <w:bottom w:val="none" w:sz="0" w:space="0" w:color="auto"/>
            <w:right w:val="none" w:sz="0" w:space="0" w:color="auto"/>
          </w:divBdr>
        </w:div>
        <w:div w:id="1310015532">
          <w:marLeft w:val="547"/>
          <w:marRight w:val="0"/>
          <w:marTop w:val="0"/>
          <w:marBottom w:val="0"/>
          <w:divBdr>
            <w:top w:val="none" w:sz="0" w:space="0" w:color="auto"/>
            <w:left w:val="none" w:sz="0" w:space="0" w:color="auto"/>
            <w:bottom w:val="none" w:sz="0" w:space="0" w:color="auto"/>
            <w:right w:val="none" w:sz="0" w:space="0" w:color="auto"/>
          </w:divBdr>
        </w:div>
        <w:div w:id="583606086">
          <w:marLeft w:val="547"/>
          <w:marRight w:val="0"/>
          <w:marTop w:val="0"/>
          <w:marBottom w:val="0"/>
          <w:divBdr>
            <w:top w:val="none" w:sz="0" w:space="0" w:color="auto"/>
            <w:left w:val="none" w:sz="0" w:space="0" w:color="auto"/>
            <w:bottom w:val="none" w:sz="0" w:space="0" w:color="auto"/>
            <w:right w:val="none" w:sz="0" w:space="0" w:color="auto"/>
          </w:divBdr>
        </w:div>
        <w:div w:id="1182552762">
          <w:marLeft w:val="547"/>
          <w:marRight w:val="0"/>
          <w:marTop w:val="0"/>
          <w:marBottom w:val="0"/>
          <w:divBdr>
            <w:top w:val="none" w:sz="0" w:space="0" w:color="auto"/>
            <w:left w:val="none" w:sz="0" w:space="0" w:color="auto"/>
            <w:bottom w:val="none" w:sz="0" w:space="0" w:color="auto"/>
            <w:right w:val="none" w:sz="0" w:space="0" w:color="auto"/>
          </w:divBdr>
        </w:div>
        <w:div w:id="2007587382">
          <w:marLeft w:val="547"/>
          <w:marRight w:val="0"/>
          <w:marTop w:val="0"/>
          <w:marBottom w:val="0"/>
          <w:divBdr>
            <w:top w:val="none" w:sz="0" w:space="0" w:color="auto"/>
            <w:left w:val="none" w:sz="0" w:space="0" w:color="auto"/>
            <w:bottom w:val="none" w:sz="0" w:space="0" w:color="auto"/>
            <w:right w:val="none" w:sz="0" w:space="0" w:color="auto"/>
          </w:divBdr>
        </w:div>
        <w:div w:id="884634851">
          <w:marLeft w:val="547"/>
          <w:marRight w:val="0"/>
          <w:marTop w:val="0"/>
          <w:marBottom w:val="0"/>
          <w:divBdr>
            <w:top w:val="none" w:sz="0" w:space="0" w:color="auto"/>
            <w:left w:val="none" w:sz="0" w:space="0" w:color="auto"/>
            <w:bottom w:val="none" w:sz="0" w:space="0" w:color="auto"/>
            <w:right w:val="none" w:sz="0" w:space="0" w:color="auto"/>
          </w:divBdr>
        </w:div>
        <w:div w:id="170146881">
          <w:marLeft w:val="1166"/>
          <w:marRight w:val="0"/>
          <w:marTop w:val="0"/>
          <w:marBottom w:val="0"/>
          <w:divBdr>
            <w:top w:val="none" w:sz="0" w:space="0" w:color="auto"/>
            <w:left w:val="none" w:sz="0" w:space="0" w:color="auto"/>
            <w:bottom w:val="none" w:sz="0" w:space="0" w:color="auto"/>
            <w:right w:val="none" w:sz="0" w:space="0" w:color="auto"/>
          </w:divBdr>
        </w:div>
        <w:div w:id="13238932">
          <w:marLeft w:val="1166"/>
          <w:marRight w:val="0"/>
          <w:marTop w:val="0"/>
          <w:marBottom w:val="0"/>
          <w:divBdr>
            <w:top w:val="none" w:sz="0" w:space="0" w:color="auto"/>
            <w:left w:val="none" w:sz="0" w:space="0" w:color="auto"/>
            <w:bottom w:val="none" w:sz="0" w:space="0" w:color="auto"/>
            <w:right w:val="none" w:sz="0" w:space="0" w:color="auto"/>
          </w:divBdr>
        </w:div>
        <w:div w:id="50930158">
          <w:marLeft w:val="1166"/>
          <w:marRight w:val="0"/>
          <w:marTop w:val="0"/>
          <w:marBottom w:val="0"/>
          <w:divBdr>
            <w:top w:val="none" w:sz="0" w:space="0" w:color="auto"/>
            <w:left w:val="none" w:sz="0" w:space="0" w:color="auto"/>
            <w:bottom w:val="none" w:sz="0" w:space="0" w:color="auto"/>
            <w:right w:val="none" w:sz="0" w:space="0" w:color="auto"/>
          </w:divBdr>
        </w:div>
        <w:div w:id="1986083361">
          <w:marLeft w:val="547"/>
          <w:marRight w:val="0"/>
          <w:marTop w:val="0"/>
          <w:marBottom w:val="0"/>
          <w:divBdr>
            <w:top w:val="none" w:sz="0" w:space="0" w:color="auto"/>
            <w:left w:val="none" w:sz="0" w:space="0" w:color="auto"/>
            <w:bottom w:val="none" w:sz="0" w:space="0" w:color="auto"/>
            <w:right w:val="none" w:sz="0" w:space="0" w:color="auto"/>
          </w:divBdr>
        </w:div>
        <w:div w:id="81416157">
          <w:marLeft w:val="1166"/>
          <w:marRight w:val="0"/>
          <w:marTop w:val="0"/>
          <w:marBottom w:val="0"/>
          <w:divBdr>
            <w:top w:val="none" w:sz="0" w:space="0" w:color="auto"/>
            <w:left w:val="none" w:sz="0" w:space="0" w:color="auto"/>
            <w:bottom w:val="none" w:sz="0" w:space="0" w:color="auto"/>
            <w:right w:val="none" w:sz="0" w:space="0" w:color="auto"/>
          </w:divBdr>
        </w:div>
        <w:div w:id="1631469823">
          <w:marLeft w:val="1166"/>
          <w:marRight w:val="0"/>
          <w:marTop w:val="0"/>
          <w:marBottom w:val="0"/>
          <w:divBdr>
            <w:top w:val="none" w:sz="0" w:space="0" w:color="auto"/>
            <w:left w:val="none" w:sz="0" w:space="0" w:color="auto"/>
            <w:bottom w:val="none" w:sz="0" w:space="0" w:color="auto"/>
            <w:right w:val="none" w:sz="0" w:space="0" w:color="auto"/>
          </w:divBdr>
        </w:div>
        <w:div w:id="883520588">
          <w:marLeft w:val="1166"/>
          <w:marRight w:val="0"/>
          <w:marTop w:val="0"/>
          <w:marBottom w:val="0"/>
          <w:divBdr>
            <w:top w:val="none" w:sz="0" w:space="0" w:color="auto"/>
            <w:left w:val="none" w:sz="0" w:space="0" w:color="auto"/>
            <w:bottom w:val="none" w:sz="0" w:space="0" w:color="auto"/>
            <w:right w:val="none" w:sz="0" w:space="0" w:color="auto"/>
          </w:divBdr>
        </w:div>
        <w:div w:id="1206914847">
          <w:marLeft w:val="1166"/>
          <w:marRight w:val="0"/>
          <w:marTop w:val="0"/>
          <w:marBottom w:val="0"/>
          <w:divBdr>
            <w:top w:val="none" w:sz="0" w:space="0" w:color="auto"/>
            <w:left w:val="none" w:sz="0" w:space="0" w:color="auto"/>
            <w:bottom w:val="none" w:sz="0" w:space="0" w:color="auto"/>
            <w:right w:val="none" w:sz="0" w:space="0" w:color="auto"/>
          </w:divBdr>
        </w:div>
        <w:div w:id="156502179">
          <w:marLeft w:val="547"/>
          <w:marRight w:val="0"/>
          <w:marTop w:val="0"/>
          <w:marBottom w:val="0"/>
          <w:divBdr>
            <w:top w:val="none" w:sz="0" w:space="0" w:color="auto"/>
            <w:left w:val="none" w:sz="0" w:space="0" w:color="auto"/>
            <w:bottom w:val="none" w:sz="0" w:space="0" w:color="auto"/>
            <w:right w:val="none" w:sz="0" w:space="0" w:color="auto"/>
          </w:divBdr>
        </w:div>
      </w:divsChild>
    </w:div>
    <w:div w:id="1534611891">
      <w:bodyDiv w:val="1"/>
      <w:marLeft w:val="0"/>
      <w:marRight w:val="0"/>
      <w:marTop w:val="0"/>
      <w:marBottom w:val="0"/>
      <w:divBdr>
        <w:top w:val="none" w:sz="0" w:space="0" w:color="auto"/>
        <w:left w:val="none" w:sz="0" w:space="0" w:color="auto"/>
        <w:bottom w:val="none" w:sz="0" w:space="0" w:color="auto"/>
        <w:right w:val="none" w:sz="0" w:space="0" w:color="auto"/>
      </w:divBdr>
      <w:divsChild>
        <w:div w:id="687678152">
          <w:marLeft w:val="446"/>
          <w:marRight w:val="0"/>
          <w:marTop w:val="0"/>
          <w:marBottom w:val="0"/>
          <w:divBdr>
            <w:top w:val="none" w:sz="0" w:space="0" w:color="auto"/>
            <w:left w:val="none" w:sz="0" w:space="0" w:color="auto"/>
            <w:bottom w:val="none" w:sz="0" w:space="0" w:color="auto"/>
            <w:right w:val="none" w:sz="0" w:space="0" w:color="auto"/>
          </w:divBdr>
        </w:div>
      </w:divsChild>
    </w:div>
    <w:div w:id="1795325866">
      <w:bodyDiv w:val="1"/>
      <w:marLeft w:val="0"/>
      <w:marRight w:val="0"/>
      <w:marTop w:val="0"/>
      <w:marBottom w:val="0"/>
      <w:divBdr>
        <w:top w:val="none" w:sz="0" w:space="0" w:color="auto"/>
        <w:left w:val="none" w:sz="0" w:space="0" w:color="auto"/>
        <w:bottom w:val="none" w:sz="0" w:space="0" w:color="auto"/>
        <w:right w:val="none" w:sz="0" w:space="0" w:color="auto"/>
      </w:divBdr>
      <w:divsChild>
        <w:div w:id="1855043">
          <w:marLeft w:val="547"/>
          <w:marRight w:val="0"/>
          <w:marTop w:val="0"/>
          <w:marBottom w:val="0"/>
          <w:divBdr>
            <w:top w:val="none" w:sz="0" w:space="0" w:color="auto"/>
            <w:left w:val="none" w:sz="0" w:space="0" w:color="auto"/>
            <w:bottom w:val="none" w:sz="0" w:space="0" w:color="auto"/>
            <w:right w:val="none" w:sz="0" w:space="0" w:color="auto"/>
          </w:divBdr>
        </w:div>
        <w:div w:id="1300260333">
          <w:marLeft w:val="547"/>
          <w:marRight w:val="0"/>
          <w:marTop w:val="0"/>
          <w:marBottom w:val="0"/>
          <w:divBdr>
            <w:top w:val="none" w:sz="0" w:space="0" w:color="auto"/>
            <w:left w:val="none" w:sz="0" w:space="0" w:color="auto"/>
            <w:bottom w:val="none" w:sz="0" w:space="0" w:color="auto"/>
            <w:right w:val="none" w:sz="0" w:space="0" w:color="auto"/>
          </w:divBdr>
        </w:div>
        <w:div w:id="395276053">
          <w:marLeft w:val="547"/>
          <w:marRight w:val="0"/>
          <w:marTop w:val="0"/>
          <w:marBottom w:val="0"/>
          <w:divBdr>
            <w:top w:val="none" w:sz="0" w:space="0" w:color="auto"/>
            <w:left w:val="none" w:sz="0" w:space="0" w:color="auto"/>
            <w:bottom w:val="none" w:sz="0" w:space="0" w:color="auto"/>
            <w:right w:val="none" w:sz="0" w:space="0" w:color="auto"/>
          </w:divBdr>
        </w:div>
        <w:div w:id="1137651802">
          <w:marLeft w:val="547"/>
          <w:marRight w:val="0"/>
          <w:marTop w:val="0"/>
          <w:marBottom w:val="0"/>
          <w:divBdr>
            <w:top w:val="none" w:sz="0" w:space="0" w:color="auto"/>
            <w:left w:val="none" w:sz="0" w:space="0" w:color="auto"/>
            <w:bottom w:val="none" w:sz="0" w:space="0" w:color="auto"/>
            <w:right w:val="none" w:sz="0" w:space="0" w:color="auto"/>
          </w:divBdr>
        </w:div>
        <w:div w:id="1248464733">
          <w:marLeft w:val="547"/>
          <w:marRight w:val="0"/>
          <w:marTop w:val="0"/>
          <w:marBottom w:val="0"/>
          <w:divBdr>
            <w:top w:val="none" w:sz="0" w:space="0" w:color="auto"/>
            <w:left w:val="none" w:sz="0" w:space="0" w:color="auto"/>
            <w:bottom w:val="none" w:sz="0" w:space="0" w:color="auto"/>
            <w:right w:val="none" w:sz="0" w:space="0" w:color="auto"/>
          </w:divBdr>
        </w:div>
        <w:div w:id="477695669">
          <w:marLeft w:val="1166"/>
          <w:marRight w:val="0"/>
          <w:marTop w:val="0"/>
          <w:marBottom w:val="0"/>
          <w:divBdr>
            <w:top w:val="none" w:sz="0" w:space="0" w:color="auto"/>
            <w:left w:val="none" w:sz="0" w:space="0" w:color="auto"/>
            <w:bottom w:val="none" w:sz="0" w:space="0" w:color="auto"/>
            <w:right w:val="none" w:sz="0" w:space="0" w:color="auto"/>
          </w:divBdr>
        </w:div>
        <w:div w:id="2039357756">
          <w:marLeft w:val="1166"/>
          <w:marRight w:val="0"/>
          <w:marTop w:val="0"/>
          <w:marBottom w:val="0"/>
          <w:divBdr>
            <w:top w:val="none" w:sz="0" w:space="0" w:color="auto"/>
            <w:left w:val="none" w:sz="0" w:space="0" w:color="auto"/>
            <w:bottom w:val="none" w:sz="0" w:space="0" w:color="auto"/>
            <w:right w:val="none" w:sz="0" w:space="0" w:color="auto"/>
          </w:divBdr>
        </w:div>
        <w:div w:id="742333522">
          <w:marLeft w:val="1166"/>
          <w:marRight w:val="0"/>
          <w:marTop w:val="0"/>
          <w:marBottom w:val="0"/>
          <w:divBdr>
            <w:top w:val="none" w:sz="0" w:space="0" w:color="auto"/>
            <w:left w:val="none" w:sz="0" w:space="0" w:color="auto"/>
            <w:bottom w:val="none" w:sz="0" w:space="0" w:color="auto"/>
            <w:right w:val="none" w:sz="0" w:space="0" w:color="auto"/>
          </w:divBdr>
        </w:div>
        <w:div w:id="643893275">
          <w:marLeft w:val="547"/>
          <w:marRight w:val="0"/>
          <w:marTop w:val="0"/>
          <w:marBottom w:val="0"/>
          <w:divBdr>
            <w:top w:val="none" w:sz="0" w:space="0" w:color="auto"/>
            <w:left w:val="none" w:sz="0" w:space="0" w:color="auto"/>
            <w:bottom w:val="none" w:sz="0" w:space="0" w:color="auto"/>
            <w:right w:val="none" w:sz="0" w:space="0" w:color="auto"/>
          </w:divBdr>
        </w:div>
        <w:div w:id="1310940661">
          <w:marLeft w:val="1166"/>
          <w:marRight w:val="0"/>
          <w:marTop w:val="0"/>
          <w:marBottom w:val="0"/>
          <w:divBdr>
            <w:top w:val="none" w:sz="0" w:space="0" w:color="auto"/>
            <w:left w:val="none" w:sz="0" w:space="0" w:color="auto"/>
            <w:bottom w:val="none" w:sz="0" w:space="0" w:color="auto"/>
            <w:right w:val="none" w:sz="0" w:space="0" w:color="auto"/>
          </w:divBdr>
        </w:div>
        <w:div w:id="1290546460">
          <w:marLeft w:val="1166"/>
          <w:marRight w:val="0"/>
          <w:marTop w:val="0"/>
          <w:marBottom w:val="0"/>
          <w:divBdr>
            <w:top w:val="none" w:sz="0" w:space="0" w:color="auto"/>
            <w:left w:val="none" w:sz="0" w:space="0" w:color="auto"/>
            <w:bottom w:val="none" w:sz="0" w:space="0" w:color="auto"/>
            <w:right w:val="none" w:sz="0" w:space="0" w:color="auto"/>
          </w:divBdr>
        </w:div>
        <w:div w:id="221140007">
          <w:marLeft w:val="1166"/>
          <w:marRight w:val="0"/>
          <w:marTop w:val="0"/>
          <w:marBottom w:val="0"/>
          <w:divBdr>
            <w:top w:val="none" w:sz="0" w:space="0" w:color="auto"/>
            <w:left w:val="none" w:sz="0" w:space="0" w:color="auto"/>
            <w:bottom w:val="none" w:sz="0" w:space="0" w:color="auto"/>
            <w:right w:val="none" w:sz="0" w:space="0" w:color="auto"/>
          </w:divBdr>
        </w:div>
      </w:divsChild>
    </w:div>
    <w:div w:id="1878083409">
      <w:bodyDiv w:val="1"/>
      <w:marLeft w:val="0"/>
      <w:marRight w:val="0"/>
      <w:marTop w:val="0"/>
      <w:marBottom w:val="0"/>
      <w:divBdr>
        <w:top w:val="none" w:sz="0" w:space="0" w:color="auto"/>
        <w:left w:val="none" w:sz="0" w:space="0" w:color="auto"/>
        <w:bottom w:val="none" w:sz="0" w:space="0" w:color="auto"/>
        <w:right w:val="none" w:sz="0" w:space="0" w:color="auto"/>
      </w:divBdr>
      <w:divsChild>
        <w:div w:id="1932932885">
          <w:marLeft w:val="547"/>
          <w:marRight w:val="0"/>
          <w:marTop w:val="0"/>
          <w:marBottom w:val="0"/>
          <w:divBdr>
            <w:top w:val="none" w:sz="0" w:space="0" w:color="auto"/>
            <w:left w:val="none" w:sz="0" w:space="0" w:color="auto"/>
            <w:bottom w:val="none" w:sz="0" w:space="0" w:color="auto"/>
            <w:right w:val="none" w:sz="0" w:space="0" w:color="auto"/>
          </w:divBdr>
        </w:div>
        <w:div w:id="1384913628">
          <w:marLeft w:val="547"/>
          <w:marRight w:val="0"/>
          <w:marTop w:val="0"/>
          <w:marBottom w:val="0"/>
          <w:divBdr>
            <w:top w:val="none" w:sz="0" w:space="0" w:color="auto"/>
            <w:left w:val="none" w:sz="0" w:space="0" w:color="auto"/>
            <w:bottom w:val="none" w:sz="0" w:space="0" w:color="auto"/>
            <w:right w:val="none" w:sz="0" w:space="0" w:color="auto"/>
          </w:divBdr>
        </w:div>
        <w:div w:id="1290089829">
          <w:marLeft w:val="547"/>
          <w:marRight w:val="0"/>
          <w:marTop w:val="0"/>
          <w:marBottom w:val="0"/>
          <w:divBdr>
            <w:top w:val="none" w:sz="0" w:space="0" w:color="auto"/>
            <w:left w:val="none" w:sz="0" w:space="0" w:color="auto"/>
            <w:bottom w:val="none" w:sz="0" w:space="0" w:color="auto"/>
            <w:right w:val="none" w:sz="0" w:space="0" w:color="auto"/>
          </w:divBdr>
        </w:div>
        <w:div w:id="22443248">
          <w:marLeft w:val="547"/>
          <w:marRight w:val="0"/>
          <w:marTop w:val="0"/>
          <w:marBottom w:val="0"/>
          <w:divBdr>
            <w:top w:val="none" w:sz="0" w:space="0" w:color="auto"/>
            <w:left w:val="none" w:sz="0" w:space="0" w:color="auto"/>
            <w:bottom w:val="none" w:sz="0" w:space="0" w:color="auto"/>
            <w:right w:val="none" w:sz="0" w:space="0" w:color="auto"/>
          </w:divBdr>
        </w:div>
        <w:div w:id="1494567687">
          <w:marLeft w:val="547"/>
          <w:marRight w:val="0"/>
          <w:marTop w:val="0"/>
          <w:marBottom w:val="0"/>
          <w:divBdr>
            <w:top w:val="none" w:sz="0" w:space="0" w:color="auto"/>
            <w:left w:val="none" w:sz="0" w:space="0" w:color="auto"/>
            <w:bottom w:val="none" w:sz="0" w:space="0" w:color="auto"/>
            <w:right w:val="none" w:sz="0" w:space="0" w:color="auto"/>
          </w:divBdr>
        </w:div>
        <w:div w:id="92093698">
          <w:marLeft w:val="547"/>
          <w:marRight w:val="0"/>
          <w:marTop w:val="0"/>
          <w:marBottom w:val="0"/>
          <w:divBdr>
            <w:top w:val="none" w:sz="0" w:space="0" w:color="auto"/>
            <w:left w:val="none" w:sz="0" w:space="0" w:color="auto"/>
            <w:bottom w:val="none" w:sz="0" w:space="0" w:color="auto"/>
            <w:right w:val="none" w:sz="0" w:space="0" w:color="auto"/>
          </w:divBdr>
        </w:div>
        <w:div w:id="987978269">
          <w:marLeft w:val="1166"/>
          <w:marRight w:val="0"/>
          <w:marTop w:val="0"/>
          <w:marBottom w:val="0"/>
          <w:divBdr>
            <w:top w:val="none" w:sz="0" w:space="0" w:color="auto"/>
            <w:left w:val="none" w:sz="0" w:space="0" w:color="auto"/>
            <w:bottom w:val="none" w:sz="0" w:space="0" w:color="auto"/>
            <w:right w:val="none" w:sz="0" w:space="0" w:color="auto"/>
          </w:divBdr>
        </w:div>
        <w:div w:id="1993564119">
          <w:marLeft w:val="547"/>
          <w:marRight w:val="0"/>
          <w:marTop w:val="0"/>
          <w:marBottom w:val="0"/>
          <w:divBdr>
            <w:top w:val="none" w:sz="0" w:space="0" w:color="auto"/>
            <w:left w:val="none" w:sz="0" w:space="0" w:color="auto"/>
            <w:bottom w:val="none" w:sz="0" w:space="0" w:color="auto"/>
            <w:right w:val="none" w:sz="0" w:space="0" w:color="auto"/>
          </w:divBdr>
        </w:div>
        <w:div w:id="771707914">
          <w:marLeft w:val="1166"/>
          <w:marRight w:val="0"/>
          <w:marTop w:val="0"/>
          <w:marBottom w:val="0"/>
          <w:divBdr>
            <w:top w:val="none" w:sz="0" w:space="0" w:color="auto"/>
            <w:left w:val="none" w:sz="0" w:space="0" w:color="auto"/>
            <w:bottom w:val="none" w:sz="0" w:space="0" w:color="auto"/>
            <w:right w:val="none" w:sz="0" w:space="0" w:color="auto"/>
          </w:divBdr>
        </w:div>
        <w:div w:id="897668270">
          <w:marLeft w:val="1166"/>
          <w:marRight w:val="0"/>
          <w:marTop w:val="0"/>
          <w:marBottom w:val="0"/>
          <w:divBdr>
            <w:top w:val="none" w:sz="0" w:space="0" w:color="auto"/>
            <w:left w:val="none" w:sz="0" w:space="0" w:color="auto"/>
            <w:bottom w:val="none" w:sz="0" w:space="0" w:color="auto"/>
            <w:right w:val="none" w:sz="0" w:space="0" w:color="auto"/>
          </w:divBdr>
        </w:div>
        <w:div w:id="613753781">
          <w:marLeft w:val="1166"/>
          <w:marRight w:val="0"/>
          <w:marTop w:val="0"/>
          <w:marBottom w:val="0"/>
          <w:divBdr>
            <w:top w:val="none" w:sz="0" w:space="0" w:color="auto"/>
            <w:left w:val="none" w:sz="0" w:space="0" w:color="auto"/>
            <w:bottom w:val="none" w:sz="0" w:space="0" w:color="auto"/>
            <w:right w:val="none" w:sz="0" w:space="0" w:color="auto"/>
          </w:divBdr>
        </w:div>
        <w:div w:id="1256086346">
          <w:marLeft w:val="547"/>
          <w:marRight w:val="0"/>
          <w:marTop w:val="0"/>
          <w:marBottom w:val="0"/>
          <w:divBdr>
            <w:top w:val="none" w:sz="0" w:space="0" w:color="auto"/>
            <w:left w:val="none" w:sz="0" w:space="0" w:color="auto"/>
            <w:bottom w:val="none" w:sz="0" w:space="0" w:color="auto"/>
            <w:right w:val="none" w:sz="0" w:space="0" w:color="auto"/>
          </w:divBdr>
        </w:div>
        <w:div w:id="917399876">
          <w:marLeft w:val="547"/>
          <w:marRight w:val="0"/>
          <w:marTop w:val="0"/>
          <w:marBottom w:val="0"/>
          <w:divBdr>
            <w:top w:val="none" w:sz="0" w:space="0" w:color="auto"/>
            <w:left w:val="none" w:sz="0" w:space="0" w:color="auto"/>
            <w:bottom w:val="none" w:sz="0" w:space="0" w:color="auto"/>
            <w:right w:val="none" w:sz="0" w:space="0" w:color="auto"/>
          </w:divBdr>
        </w:div>
        <w:div w:id="158272048">
          <w:marLeft w:val="547"/>
          <w:marRight w:val="0"/>
          <w:marTop w:val="0"/>
          <w:marBottom w:val="0"/>
          <w:divBdr>
            <w:top w:val="none" w:sz="0" w:space="0" w:color="auto"/>
            <w:left w:val="none" w:sz="0" w:space="0" w:color="auto"/>
            <w:bottom w:val="none" w:sz="0" w:space="0" w:color="auto"/>
            <w:right w:val="none" w:sz="0" w:space="0" w:color="auto"/>
          </w:divBdr>
        </w:div>
      </w:divsChild>
    </w:div>
    <w:div w:id="1918861131">
      <w:bodyDiv w:val="1"/>
      <w:marLeft w:val="0"/>
      <w:marRight w:val="0"/>
      <w:marTop w:val="0"/>
      <w:marBottom w:val="0"/>
      <w:divBdr>
        <w:top w:val="none" w:sz="0" w:space="0" w:color="auto"/>
        <w:left w:val="none" w:sz="0" w:space="0" w:color="auto"/>
        <w:bottom w:val="none" w:sz="0" w:space="0" w:color="auto"/>
        <w:right w:val="none" w:sz="0" w:space="0" w:color="auto"/>
      </w:divBdr>
      <w:divsChild>
        <w:div w:id="171069829">
          <w:marLeft w:val="0"/>
          <w:marRight w:val="0"/>
          <w:marTop w:val="0"/>
          <w:marBottom w:val="0"/>
          <w:divBdr>
            <w:top w:val="none" w:sz="0" w:space="0" w:color="auto"/>
            <w:left w:val="none" w:sz="0" w:space="0" w:color="auto"/>
            <w:bottom w:val="none" w:sz="0" w:space="0" w:color="auto"/>
            <w:right w:val="none" w:sz="0" w:space="0" w:color="auto"/>
          </w:divBdr>
          <w:divsChild>
            <w:div w:id="199126524">
              <w:marLeft w:val="0"/>
              <w:marRight w:val="0"/>
              <w:marTop w:val="0"/>
              <w:marBottom w:val="0"/>
              <w:divBdr>
                <w:top w:val="none" w:sz="0" w:space="0" w:color="auto"/>
                <w:left w:val="none" w:sz="0" w:space="0" w:color="auto"/>
                <w:bottom w:val="none" w:sz="0" w:space="0" w:color="auto"/>
                <w:right w:val="none" w:sz="0" w:space="0" w:color="auto"/>
              </w:divBdr>
              <w:divsChild>
                <w:div w:id="1508714409">
                  <w:marLeft w:val="0"/>
                  <w:marRight w:val="0"/>
                  <w:marTop w:val="0"/>
                  <w:marBottom w:val="0"/>
                  <w:divBdr>
                    <w:top w:val="none" w:sz="0" w:space="0" w:color="auto"/>
                    <w:left w:val="none" w:sz="0" w:space="0" w:color="auto"/>
                    <w:bottom w:val="none" w:sz="0" w:space="0" w:color="auto"/>
                    <w:right w:val="none" w:sz="0" w:space="0" w:color="auto"/>
                  </w:divBdr>
                  <w:divsChild>
                    <w:div w:id="9649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09011">
      <w:bodyDiv w:val="1"/>
      <w:marLeft w:val="0"/>
      <w:marRight w:val="0"/>
      <w:marTop w:val="0"/>
      <w:marBottom w:val="0"/>
      <w:divBdr>
        <w:top w:val="none" w:sz="0" w:space="0" w:color="auto"/>
        <w:left w:val="none" w:sz="0" w:space="0" w:color="auto"/>
        <w:bottom w:val="none" w:sz="0" w:space="0" w:color="auto"/>
        <w:right w:val="none" w:sz="0" w:space="0" w:color="auto"/>
      </w:divBdr>
      <w:divsChild>
        <w:div w:id="244145029">
          <w:marLeft w:val="547"/>
          <w:marRight w:val="0"/>
          <w:marTop w:val="0"/>
          <w:marBottom w:val="0"/>
          <w:divBdr>
            <w:top w:val="none" w:sz="0" w:space="0" w:color="auto"/>
            <w:left w:val="none" w:sz="0" w:space="0" w:color="auto"/>
            <w:bottom w:val="none" w:sz="0" w:space="0" w:color="auto"/>
            <w:right w:val="none" w:sz="0" w:space="0" w:color="auto"/>
          </w:divBdr>
        </w:div>
        <w:div w:id="1152795320">
          <w:marLeft w:val="547"/>
          <w:marRight w:val="0"/>
          <w:marTop w:val="0"/>
          <w:marBottom w:val="0"/>
          <w:divBdr>
            <w:top w:val="none" w:sz="0" w:space="0" w:color="auto"/>
            <w:left w:val="none" w:sz="0" w:space="0" w:color="auto"/>
            <w:bottom w:val="none" w:sz="0" w:space="0" w:color="auto"/>
            <w:right w:val="none" w:sz="0" w:space="0" w:color="auto"/>
          </w:divBdr>
        </w:div>
        <w:div w:id="172915691">
          <w:marLeft w:val="547"/>
          <w:marRight w:val="0"/>
          <w:marTop w:val="0"/>
          <w:marBottom w:val="0"/>
          <w:divBdr>
            <w:top w:val="none" w:sz="0" w:space="0" w:color="auto"/>
            <w:left w:val="none" w:sz="0" w:space="0" w:color="auto"/>
            <w:bottom w:val="none" w:sz="0" w:space="0" w:color="auto"/>
            <w:right w:val="none" w:sz="0" w:space="0" w:color="auto"/>
          </w:divBdr>
        </w:div>
        <w:div w:id="1828285191">
          <w:marLeft w:val="547"/>
          <w:marRight w:val="0"/>
          <w:marTop w:val="0"/>
          <w:marBottom w:val="0"/>
          <w:divBdr>
            <w:top w:val="none" w:sz="0" w:space="0" w:color="auto"/>
            <w:left w:val="none" w:sz="0" w:space="0" w:color="auto"/>
            <w:bottom w:val="none" w:sz="0" w:space="0" w:color="auto"/>
            <w:right w:val="none" w:sz="0" w:space="0" w:color="auto"/>
          </w:divBdr>
        </w:div>
        <w:div w:id="821778308">
          <w:marLeft w:val="547"/>
          <w:marRight w:val="0"/>
          <w:marTop w:val="0"/>
          <w:marBottom w:val="0"/>
          <w:divBdr>
            <w:top w:val="none" w:sz="0" w:space="0" w:color="auto"/>
            <w:left w:val="none" w:sz="0" w:space="0" w:color="auto"/>
            <w:bottom w:val="none" w:sz="0" w:space="0" w:color="auto"/>
            <w:right w:val="none" w:sz="0" w:space="0" w:color="auto"/>
          </w:divBdr>
        </w:div>
        <w:div w:id="642083909">
          <w:marLeft w:val="547"/>
          <w:marRight w:val="0"/>
          <w:marTop w:val="0"/>
          <w:marBottom w:val="0"/>
          <w:divBdr>
            <w:top w:val="none" w:sz="0" w:space="0" w:color="auto"/>
            <w:left w:val="none" w:sz="0" w:space="0" w:color="auto"/>
            <w:bottom w:val="none" w:sz="0" w:space="0" w:color="auto"/>
            <w:right w:val="none" w:sz="0" w:space="0" w:color="auto"/>
          </w:divBdr>
        </w:div>
        <w:div w:id="592906752">
          <w:marLeft w:val="547"/>
          <w:marRight w:val="0"/>
          <w:marTop w:val="0"/>
          <w:marBottom w:val="0"/>
          <w:divBdr>
            <w:top w:val="none" w:sz="0" w:space="0" w:color="auto"/>
            <w:left w:val="none" w:sz="0" w:space="0" w:color="auto"/>
            <w:bottom w:val="none" w:sz="0" w:space="0" w:color="auto"/>
            <w:right w:val="none" w:sz="0" w:space="0" w:color="auto"/>
          </w:divBdr>
        </w:div>
        <w:div w:id="556089916">
          <w:marLeft w:val="547"/>
          <w:marRight w:val="0"/>
          <w:marTop w:val="0"/>
          <w:marBottom w:val="0"/>
          <w:divBdr>
            <w:top w:val="none" w:sz="0" w:space="0" w:color="auto"/>
            <w:left w:val="none" w:sz="0" w:space="0" w:color="auto"/>
            <w:bottom w:val="none" w:sz="0" w:space="0" w:color="auto"/>
            <w:right w:val="none" w:sz="0" w:space="0" w:color="auto"/>
          </w:divBdr>
        </w:div>
        <w:div w:id="1186478237">
          <w:marLeft w:val="547"/>
          <w:marRight w:val="0"/>
          <w:marTop w:val="0"/>
          <w:marBottom w:val="0"/>
          <w:divBdr>
            <w:top w:val="none" w:sz="0" w:space="0" w:color="auto"/>
            <w:left w:val="none" w:sz="0" w:space="0" w:color="auto"/>
            <w:bottom w:val="none" w:sz="0" w:space="0" w:color="auto"/>
            <w:right w:val="none" w:sz="0" w:space="0" w:color="auto"/>
          </w:divBdr>
        </w:div>
      </w:divsChild>
    </w:div>
    <w:div w:id="2014916924">
      <w:bodyDiv w:val="1"/>
      <w:marLeft w:val="0"/>
      <w:marRight w:val="0"/>
      <w:marTop w:val="0"/>
      <w:marBottom w:val="0"/>
      <w:divBdr>
        <w:top w:val="none" w:sz="0" w:space="0" w:color="auto"/>
        <w:left w:val="none" w:sz="0" w:space="0" w:color="auto"/>
        <w:bottom w:val="none" w:sz="0" w:space="0" w:color="auto"/>
        <w:right w:val="none" w:sz="0" w:space="0" w:color="auto"/>
      </w:divBdr>
      <w:divsChild>
        <w:div w:id="53703099">
          <w:marLeft w:val="547"/>
          <w:marRight w:val="0"/>
          <w:marTop w:val="0"/>
          <w:marBottom w:val="0"/>
          <w:divBdr>
            <w:top w:val="none" w:sz="0" w:space="0" w:color="auto"/>
            <w:left w:val="none" w:sz="0" w:space="0" w:color="auto"/>
            <w:bottom w:val="none" w:sz="0" w:space="0" w:color="auto"/>
            <w:right w:val="none" w:sz="0" w:space="0" w:color="auto"/>
          </w:divBdr>
        </w:div>
        <w:div w:id="1047341270">
          <w:marLeft w:val="547"/>
          <w:marRight w:val="0"/>
          <w:marTop w:val="0"/>
          <w:marBottom w:val="0"/>
          <w:divBdr>
            <w:top w:val="none" w:sz="0" w:space="0" w:color="auto"/>
            <w:left w:val="none" w:sz="0" w:space="0" w:color="auto"/>
            <w:bottom w:val="none" w:sz="0" w:space="0" w:color="auto"/>
            <w:right w:val="none" w:sz="0" w:space="0" w:color="auto"/>
          </w:divBdr>
        </w:div>
        <w:div w:id="1833063003">
          <w:marLeft w:val="547"/>
          <w:marRight w:val="0"/>
          <w:marTop w:val="0"/>
          <w:marBottom w:val="0"/>
          <w:divBdr>
            <w:top w:val="none" w:sz="0" w:space="0" w:color="auto"/>
            <w:left w:val="none" w:sz="0" w:space="0" w:color="auto"/>
            <w:bottom w:val="none" w:sz="0" w:space="0" w:color="auto"/>
            <w:right w:val="none" w:sz="0" w:space="0" w:color="auto"/>
          </w:divBdr>
        </w:div>
        <w:div w:id="2052028296">
          <w:marLeft w:val="547"/>
          <w:marRight w:val="0"/>
          <w:marTop w:val="0"/>
          <w:marBottom w:val="0"/>
          <w:divBdr>
            <w:top w:val="none" w:sz="0" w:space="0" w:color="auto"/>
            <w:left w:val="none" w:sz="0" w:space="0" w:color="auto"/>
            <w:bottom w:val="none" w:sz="0" w:space="0" w:color="auto"/>
            <w:right w:val="none" w:sz="0" w:space="0" w:color="auto"/>
          </w:divBdr>
        </w:div>
        <w:div w:id="434710375">
          <w:marLeft w:val="547"/>
          <w:marRight w:val="0"/>
          <w:marTop w:val="0"/>
          <w:marBottom w:val="0"/>
          <w:divBdr>
            <w:top w:val="none" w:sz="0" w:space="0" w:color="auto"/>
            <w:left w:val="none" w:sz="0" w:space="0" w:color="auto"/>
            <w:bottom w:val="none" w:sz="0" w:space="0" w:color="auto"/>
            <w:right w:val="none" w:sz="0" w:space="0" w:color="auto"/>
          </w:divBdr>
        </w:div>
        <w:div w:id="2040542205">
          <w:marLeft w:val="547"/>
          <w:marRight w:val="0"/>
          <w:marTop w:val="0"/>
          <w:marBottom w:val="0"/>
          <w:divBdr>
            <w:top w:val="none" w:sz="0" w:space="0" w:color="auto"/>
            <w:left w:val="none" w:sz="0" w:space="0" w:color="auto"/>
            <w:bottom w:val="none" w:sz="0" w:space="0" w:color="auto"/>
            <w:right w:val="none" w:sz="0" w:space="0" w:color="auto"/>
          </w:divBdr>
        </w:div>
        <w:div w:id="233243285">
          <w:marLeft w:val="547"/>
          <w:marRight w:val="0"/>
          <w:marTop w:val="0"/>
          <w:marBottom w:val="0"/>
          <w:divBdr>
            <w:top w:val="none" w:sz="0" w:space="0" w:color="auto"/>
            <w:left w:val="none" w:sz="0" w:space="0" w:color="auto"/>
            <w:bottom w:val="none" w:sz="0" w:space="0" w:color="auto"/>
            <w:right w:val="none" w:sz="0" w:space="0" w:color="auto"/>
          </w:divBdr>
        </w:div>
        <w:div w:id="1963069458">
          <w:marLeft w:val="547"/>
          <w:marRight w:val="0"/>
          <w:marTop w:val="0"/>
          <w:marBottom w:val="0"/>
          <w:divBdr>
            <w:top w:val="none" w:sz="0" w:space="0" w:color="auto"/>
            <w:left w:val="none" w:sz="0" w:space="0" w:color="auto"/>
            <w:bottom w:val="none" w:sz="0" w:space="0" w:color="auto"/>
            <w:right w:val="none" w:sz="0" w:space="0" w:color="auto"/>
          </w:divBdr>
        </w:div>
        <w:div w:id="1734038610">
          <w:marLeft w:val="547"/>
          <w:marRight w:val="0"/>
          <w:marTop w:val="0"/>
          <w:marBottom w:val="0"/>
          <w:divBdr>
            <w:top w:val="none" w:sz="0" w:space="0" w:color="auto"/>
            <w:left w:val="none" w:sz="0" w:space="0" w:color="auto"/>
            <w:bottom w:val="none" w:sz="0" w:space="0" w:color="auto"/>
            <w:right w:val="none" w:sz="0" w:space="0" w:color="auto"/>
          </w:divBdr>
        </w:div>
        <w:div w:id="700133753">
          <w:marLeft w:val="547"/>
          <w:marRight w:val="0"/>
          <w:marTop w:val="0"/>
          <w:marBottom w:val="0"/>
          <w:divBdr>
            <w:top w:val="none" w:sz="0" w:space="0" w:color="auto"/>
            <w:left w:val="none" w:sz="0" w:space="0" w:color="auto"/>
            <w:bottom w:val="none" w:sz="0" w:space="0" w:color="auto"/>
            <w:right w:val="none" w:sz="0" w:space="0" w:color="auto"/>
          </w:divBdr>
        </w:div>
        <w:div w:id="1370953867">
          <w:marLeft w:val="547"/>
          <w:marRight w:val="0"/>
          <w:marTop w:val="0"/>
          <w:marBottom w:val="0"/>
          <w:divBdr>
            <w:top w:val="none" w:sz="0" w:space="0" w:color="auto"/>
            <w:left w:val="none" w:sz="0" w:space="0" w:color="auto"/>
            <w:bottom w:val="none" w:sz="0" w:space="0" w:color="auto"/>
            <w:right w:val="none" w:sz="0" w:space="0" w:color="auto"/>
          </w:divBdr>
        </w:div>
        <w:div w:id="154536738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STAFF\OFFICE\TEMPLATES\KTH_Grundmall.dotx" TargetMode="Externa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92E72A0AD644438883FFC3BD797788" ma:contentTypeVersion="16" ma:contentTypeDescription="Skapa ett nytt dokument." ma:contentTypeScope="" ma:versionID="65ff97bb0f73e6d350681cc54003b750">
  <xsd:schema xmlns:xsd="http://www.w3.org/2001/XMLSchema" xmlns:xs="http://www.w3.org/2001/XMLSchema" xmlns:p="http://schemas.microsoft.com/office/2006/metadata/properties" xmlns:ns2="f0fbe950-8133-400a-a1da-41cbb0fb62f6" xmlns:ns3="b49f9cd3-2941-41b9-8edc-fe57b3914c1c" targetNamespace="http://schemas.microsoft.com/office/2006/metadata/properties" ma:root="true" ma:fieldsID="af5fcd62694d0203811aca5bfa825955" ns2:_="" ns3:_="">
    <xsd:import namespace="f0fbe950-8133-400a-a1da-41cbb0fb62f6"/>
    <xsd:import namespace="b49f9cd3-2941-41b9-8edc-fe57b3914c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be950-8133-400a-a1da-41cbb0fb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f9cd3-2941-41b9-8edc-fe57b3914c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8ff5f8-20c5-4277-9969-44757519e334}" ma:internalName="TaxCatchAll" ma:showField="CatchAllData" ma:web="b49f9cd3-2941-41b9-8edc-fe57b3914c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9f9cd3-2941-41b9-8edc-fe57b3914c1c" xsi:nil="true"/>
    <lcf76f155ced4ddcb4097134ff3c332f xmlns="f0fbe950-8133-400a-a1da-41cbb0fb62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C2425-4D12-4ECB-B706-9BC40D14B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be950-8133-400a-a1da-41cbb0fb62f6"/>
    <ds:schemaRef ds:uri="b49f9cd3-2941-41b9-8edc-fe57b3914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EBBF-3594-4300-B30A-72C73471E9FE}">
  <ds:schemaRefs>
    <ds:schemaRef ds:uri="http://schemas.microsoft.com/office/2006/metadata/properties"/>
    <ds:schemaRef ds:uri="http://schemas.microsoft.com/office/infopath/2007/PartnerControls"/>
    <ds:schemaRef ds:uri="b49f9cd3-2941-41b9-8edc-fe57b3914c1c"/>
    <ds:schemaRef ds:uri="f0fbe950-8133-400a-a1da-41cbb0fb62f6"/>
  </ds:schemaRefs>
</ds:datastoreItem>
</file>

<file path=customXml/itemProps3.xml><?xml version="1.0" encoding="utf-8"?>
<ds:datastoreItem xmlns:ds="http://schemas.openxmlformats.org/officeDocument/2006/customXml" ds:itemID="{A55B52EA-465D-44E9-8264-1B65708A9EC1}">
  <ds:schemaRefs>
    <ds:schemaRef ds:uri="http://schemas.openxmlformats.org/officeDocument/2006/bibliography"/>
  </ds:schemaRefs>
</ds:datastoreItem>
</file>

<file path=customXml/itemProps4.xml><?xml version="1.0" encoding="utf-8"?>
<ds:datastoreItem xmlns:ds="http://schemas.openxmlformats.org/officeDocument/2006/customXml" ds:itemID="{BBEEA58F-2DD2-4DDE-824D-2FAE51706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KTH_Grundmall</Template>
  <TotalTime>1</TotalTime>
  <Pages>14</Pages>
  <Words>1679</Words>
  <Characters>8903</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Håkansson</dc:creator>
  <cp:keywords/>
  <dc:description/>
  <cp:lastModifiedBy>Magnus Håkansson</cp:lastModifiedBy>
  <cp:revision>2</cp:revision>
  <cp:lastPrinted>2025-12-09T12:59:00Z</cp:lastPrinted>
  <dcterms:created xsi:type="dcterms:W3CDTF">2026-01-28T07:09:00Z</dcterms:created>
  <dcterms:modified xsi:type="dcterms:W3CDTF">2026-01-28T07:09:00Z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0x0101006B92E72A0AD644438883FFC3BD797788</vt:lpwstr>
  </property>
  <property fmtid="{D5CDD505-2E9C-101B-9397-08002B2CF9AE}" pid="3" name="MediaServiceImageTags">
    <vt:lpwstr/>
  </property>
</Properties>
</file>